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D-1764/2014 vom 9. Mai 2014</w:t>
      </w:r>
    </w:p>
    <w:p>
      <w:r>
        <w:t>Bundesverwaltungsgericht, 2014-05-09, FR</w:t>
      </w:r>
    </w:p>
    <w:p>
      <w:r>
        <w:rPr>
          <w:b/>
        </w:rPr>
        <w:t xml:space="preserve">Quelle: </w:t>
      </w:r>
      <w:r>
        <w:t>https://mcp.opencaselaw.ch/entscheid/bvger_D-1764_2014</w:t>
      </w:r>
    </w:p>
    <w:p>
      <w:r>
        <w:t>FR: TAF D-1764/2014 du 9 mai 2014</w:t>
      </w:r>
    </w:p>
    <w:p>
      <w:r>
        <w:t>IT: TAF D-1764/2014 del 9 maggio 2014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implicite d'assistance judicaire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 la recourante, à l'ODM et à l'autorité cantonale.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