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D-1763/2013 vom 28. Mai 2013</w:t>
      </w:r>
    </w:p>
    <w:p>
      <w:r>
        <w:t>Bundesverwaltungsgericht, 2013-05-28, DE</w:t>
      </w:r>
    </w:p>
    <w:p>
      <w:r>
        <w:rPr>
          <w:b/>
        </w:rPr>
        <w:t xml:space="preserve">Quelle: </w:t>
      </w:r>
      <w:r>
        <w:t>https://mcp.opencaselaw.ch/entscheid/bvger_D-1763_2013</w:t>
      </w:r>
    </w:p>
    <w:p>
      <w:r>
        <w:t>FR: TAF D-1763/2013 du 28 mai 2013</w:t>
      </w:r>
    </w:p>
    <w:p>
      <w:r>
        <w:t>IT: TAF D-1763/2013 del 28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D-1763/2013 Urteil vom 28. Mai 2013 Besetzung Einzelrichter Martin Zoller, mit Zustimmung von Richter Bruno Huber; Gerichtsschreiber Daniel Widmer. Parteien A._______, geboren (...) Nepal, (...), Beschwerdeführer, gegen Bundesamt für Migration (BFM), Quellenweg 6, 3003 Bern, Vorinstanz. Gegenstand Asyl und Wegweisung; Verfügung des BFM vom 28. Februar 2013 / N (...). Das Bundesverwaltungsgericht stellt fest, dass der Beschwerdeführer eigenen Angaben zufolge seinen Heimatstaat am (...) auf B._______ in Richtung C._______ verliess, von wo er nach einem (...) Aufenthalt auf (...) nach D._______ weiterreiste, diesen Staat nach einem Aufenthalt von (...) Monaten am (...) auf dem E.______ in Richtung F._______ verliess, nach G._______ weiterreiste, sich am (...) in H.______ registrieren liess und in der Folge nach F.______ zurückkehrte, von wo er am (...) auf B.______ illegal in die Schweiz gelangte, dass er am 7. Dezember 2011 im Empfangs- und Verfahrenszentrum (EVZ) H.______ um Asyl nachsuchte, dass er dort am (...) zur Person befragt und am (...) in Anwendung von Art. 29 Abs. 1 des Asylgesetzes vom 26. Juni 1998 (AsylG, SR 142.31) durch das Bundesamt in Bern-Wabern zu den Asylgründen angehört wurde, dass er dabei im Wesentlichen geltend machte, er sei nepalesischer Staatsangehöriger (...) Religionszugehörigkeit und habe im (...) I._______. kennengelernt, welche (...) Glaubens sei und mit welcher er in der Folge eine Beziehung begonnen habe, dass er im (...) auf J.______ von mehreren der K.______ angehörenden Personen angehalten worden sei, unter welchen sich auch L.______ von I._______ befunden habe, dass er von diesen Personen geschlagen worden sei und ihm (...) von I._______ vorgeworfen habe, für die M.______ aktiv zu sein und mit seiner Schwester zu verkehren, dass er nach diesem Vorfall zusammen mit seiner Freundin I._______ beschlossen habe, die Zukunft gemeinsam zu planen, und dass sie (...) in einem N._______ geheiratet und in der Folge in O.______ gelebt hätten, dass seine Ehefrau I._______ im (...)verschwunden sei, wobei seine Familie damals (...) von P.______ bedroht worden sei und zudem (...) erhalten habe, dass er seinen Heimatstaat aus diesen Gründen (...) verlassen habe, dass das BFM das Asylgesuch des Beschwerdeführers mit Verfügung vom 28. Februar 2013 - eröffnet am 2. März 2013 - ablehnte und die Wegweisung sowie den Wegweisungsvollzug anordnete, dass die Vorinstanz zur Begründung ihres Entscheides im Wesentlichen ausführte, die geltend gemachten Vorbringen genügten den Anforderungen an die Glaubhaftigkeit nicht, dass der Beschwerdeführer seine Verfolgungsvorbringen in vielfacher Hinsicht widersprüchlich geschildert habe und, damit konfrontiert, nicht in der Lage gewesen sei, die Widersprüche aufzulösen, dass die Widersprüche namentlich das Datum der Eheschliessung, die Umstände der Bedrohung seiner Familie durch P._______ und des Verschwindens der Ehefrau, das Verhalten des Beschwerdeführers nach diesem Vorfall sowie deren weiteres Schicksal betreffen würden, dass der Vollzug der Wegweisung zulässig, zumutbar und möglich sei, dass der Beschwerdeführer innert der Rechtsmittelfrist beim BFM eine undatierte fremdsprachige Eingabe samt einer Beilage (Eingangsstempel: 2. April 2013) einreichte, worin er sinngemäss um Aufhebung des vorin­stanzlichen Entscheids ersuchte, und diese Unterlagen vom Bundesamt zur Prüfung als Beschwerde an das Bundesverwaltungsgericht weitergeleitet wurden (Eingangsstempel: 4. April 2013), dass das Bundesverwaltungsgericht dem Beschwerdeführer mit Zwischenverfügung vom (...) mitteilte, er könne den Ausgang des Verfahrens in der Schweiz abwarten, und ihm je eine Frist zur Übersetzung der Unterlagen in eine Amtssprache des Bundes und zur Leistung eines Kostenvorschusses ansetzte, verbunden mit der Androhung des Nichteintretens im Unterlassungsfall, dass der Beschwerdeführer innert der angesetzten Frist am (...) eine deutsche Übersetzung seiner Rechtsmitteleigabe einreichte, wobei er anmerkte, dass es sich bei der fremdsprachigen Beschwerdebeilage um einen Brief der Q._______ an seine Familie handle, dass der Kostenvorschuss am (...)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Überprüfung der Akten in diesem Kontext ergibt, dass die Vorinstanz die Vorbringen des Beschwerdeführers zu Recht als den Anforderungen an die Glaubhaftigkeit nicht genügend qualifizierte, dass in der Rechtsmitteleingabe namentlich bestätigt wird, die geltend gemachten Probleme hätten in der bireligiösen Ehe des Beschwerdeführers und den Aktivitäten seines R.______ für die S._______ gegründet, und die Familie der Ehefrau versucht habe, den Beschwerdeführer umzubringen, dass der Beschwerde indes keinerlei Ausführungen zur widersprüchlichen Schilderung der Verfolgungsvorbringen zu entnehmen sind, weshalb sie nicht geeignet ist, zu einer anderen rechtlichen Beurteilung zu führen,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deshalb zur Vermeidung von Wiederholungen vollumfänglich und ohne zusätzlichen Begründungsaufwand auf die zutreffenden Erwägungen in der angefochtenen Verfügung verwiesen werden kann,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(vgl. BVGE 2008/34 E. 9.2),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der Konvention vom 4. November 1950 zum Schutze der Menschenrechte und Grundfreiheiten (EMRK, SR 0.101)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weder die im Heimatstaat Nepal herrschende politische Situation noch andere Gründe gegen die Zumutbarkeit des Wegweisungsvollzugs dorthin sprechen, dass auch den Akten keine Anhaltspunkte zu entnehmen sind, wonach der Vollzug der Wegweisung für den Beschwerdeführer in den Heimatstaat unzumutbar wäre, dass die Eltern und der Bruder des Beschwerdeführers sowie weitere Familienangehörige nach wie vor in Nepal wohnhaft sind und dieser mithin dort ein Beziehungsnetz besitzt, dass der Beschwerdeführer nach Abschluss der T._______ U._______ besucht hat und eine Nebenerwerbstätigkeit in V.______ ausübte, dass auch sonst keine individuellen Gründe vorliegen, welche den Wegweisungsvollzug als unzumutbar erscheinen lassen, dass der noch junge Beschwerdeführer - soweit aktenkundig - an keinen, geschweige denn schwerwiegenden, gesundheitlichen Problemen leidet, dass unter den gegebenen Umständen nicht davon auszugehen ist, er würde bei einer Rückkehr in eine existenzbedrohende Situation geraten, welche als konkrete Gefährdung im Sinne der zu beachtenden Bestimmungen zu werten wäre (Art. 83 Abs. 4 AuG),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und 5 VwVG) und mit dem am 22. April 2013 in gleicher Höhe geleisteten Kostenvorschuss zu verrechnen sind. (Dispositiv nächste Seite)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