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D-1762/2011 vom 1. April 2011</w:t>
      </w:r>
    </w:p>
    <w:p>
      <w:r>
        <w:t>Bundesverwaltungsgericht, 2011-04-01, DE</w:t>
      </w:r>
    </w:p>
    <w:p>
      <w:r>
        <w:rPr>
          <w:b/>
        </w:rPr>
        <w:t xml:space="preserve">Quelle: </w:t>
      </w:r>
      <w:r>
        <w:t>https://mcp.opencaselaw.ch/entscheid/bvger_D-1762_2011</w:t>
      </w:r>
    </w:p>
    <w:p>
      <w:r>
        <w:t>FR: TAF D-1762/2011 du 1 avril 2011</w:t>
      </w:r>
    </w:p>
    <w:p>
      <w:r>
        <w:t>IT: TAF D-1762/2011 del 1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D-1762/2011 Urteil vom 1. April 2011 Besetzung Einzelrichter Thomas Wespi, mit Zustimmung von Richter Fulvio Haefeli, Gerichtsschreiberin Regula Frey. Parteien A._______, geboren B._______, Nigeria, C._______, Beschwerdeführer, gegen Bundesamt für Migration (BFM), Quellenweg 6, 3003 Bern, Vorinstanz . Gegenstand Nichteintreten auf Asylgesuch und Wegweisung (Dublin-Verfahren); Verfügung des BFM vom 10. März 2011 / N _______. Das Bundesverwaltungsgericht stellt fest und erwägt, dass der Beschwerdeführer eigenen Angaben zufolge seinen Heimatstaat im November 2008 verliess und über D._______, E._______ und Italien, wo er ein Asylgesuch eingereicht habe und bis im Januar 2011 gewesen sei, am 16. Januar 2011 mit dem Zug illegal in die Schweiz gelangte, wo er gleichentags im Empfangs- und Verfahrenszentrum (EVZ) F._______ um Asyl nachsuchte, dass ein Abgleich der Fingerabdrücke des Beschwerdeführers mit der Eurodac-Datenbank ergab, dass dieser am 6. Mai 2009 in G._______ anlässlich der Einreichung seines Asylgesuches von den italienischen Behörden daktyloskopisch erfasst worden war, dass der Beschwerdeführer anlässlich der Kurzbefragung im EVZ F._______ vom 28. Januar 2011 zur Begründung seines Asylgesuchs im Wesentlichen geltend machte, seine Familie habe aufgrund einer Landstreitigkeit und seiner Beziehung zu einem Mädchen mit dessen Familie eine Auseinandersetzung gehabt, woraufhin er und das Mädchen gemeinsam geflohen seien, zumal dessen Vater ihn habe umbringen wollen, dass das Asylgesuch in Italien negativ entschieden worden sei, er dagegen Beschwerde erhoben habe, ohne jemals einen Entscheid zu erhalten, und er dort bis zum 18. Dezember 2010 einen gültigen Aufenthaltstitel gehabt habe, dass dem Beschwerdeführer anlässlich der Befragung im EVZ F._______ das rechtliche Gehör zum Umstand gewährt wurde, wonach gestützt auf seine Aussagen und den Eurodac-Treffer vom 6. Mai 2009 mutmasslich Italien für die Durchführung des Asyl- und Wegweisungsverfahrens zuständig sei, weshalb gegebenenfalls aus sein Asylgesuch nicht eingetreten werde, dass der Beschwerdeführer angab, er wolle nicht nach Italien zurückgehen, da er bis jetzt keinen Beschwerdeentscheid erhalten habe und zudem keiner Arbeit nachgehen könne, dass der Beschwerdeführer mit Entscheid des BFM vom 1. Februar 2011 für den weiteren Aufenthalt während des Verfahrens dem Kanton H._______ zugewiesen wurde, dass das BFM am 7. Februar 2011 Italien um Übernahme des Beschwerdeführers ersuchte, dass Italien das Ersuchen des BFM bis zum Ablauf der Frist am 22. Februar 2011 unbeantwortet liess, dass das BFM mit Verfügung vom 10. März 2011 - eröffnet am 16. März 2011 - in Anwendung von Art. 34 Abs. 2 Bst. d des Asylgesetzes vom 26. Juni 1998 (AsylG, SR 142.31) auf das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daktyloskopische Abklärungen hätten ergeben, dass der Beschwerdeführer am 6. Mai 2009 in Italien ein Asylgesuch eingereicht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des Beschwerdeführers bis am 22. Februar 2011 nicht beantwortet hätten, die Zuständigkeit auf Italien übergegangen sei, dass dem Beschwerdeführer das rechtliche Gehör gewährt worden sei, dessen Einwand bezüglich fehlender Arbeitsmöglichkeit jedoch kein Wegweisungshindernis darstelle, da Italien ein Rechtsstaat und gemäss Dublin-Abkommen zur Rückübernahme verpflichtet sei, dass Italien die Mindestnormen der EU für die Aufnahme von Asylsuchenden anwende und demzufolge Aufnahmestrukturen zur Verfügung stelle, dass auf sein Asylgesuch daher nicht einzutreten sei, dass die Zulässigkeit, Zumutbarkeit und Möglichkeit des Vollzugs zu bejahen seien, dass der Beschwerdeführer mit auf den 21. März 2011 datierter, am folgenden Tag zuhanden der Schweizerischen Post aufgegebener, in deutscher (Anträge und formelle Begründung) und in englischer Sprache (materielle Begründung) abgefasster Eingabe an das Bundesverwaltungsgericht gegen diesen Entscheid Beschwerde erhob und beantragte, die Verfügung des BFM sei aufzuheben und das Verfahren sei zwecks materieller Prüfung an die Vorinstanz zurückzuweisen, dass er in prozessualer Hinsicht um Gewährung der aufschiebenden Wirkung der Beschwerde, um Verzicht auf die Erhebung eines Kostenvorschusses, um Gewährung der unentgeltlichen Rechtspflege im Sinne von Art. 65 Abs. 1 des Bundesgesetzes vom 20. Dezember 1968 über das Verwaltungsverfahren (VwVG, SR 172.021) sowie um eine angemessene Parteientschädigung ersuchte, dass er in seiner Beschwerdeschrift im Wesentlichen vorbrachte, er habe in Italien weder eine Unterkunft noch Arbeit und er müsse betteln gehen, um Essen zu bekommen, dass man ihm Zeit geben solle, bis es in Italien wärmer sei, sodass es ihm möglich sein würde, draussen zu schlafen, dass die vorinstanzlichen Akten am 25. März 2011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die materielle Beschwerdebegründung in Englisch und somit nicht in einer Amtssprache des Bundes (vgl. Art. 70 Abs. 1 der Bundesverfassung der Schweizerischen Eidgenossenschaft vom 18. April 1999 [BV, SR 101]) - in der Regel Deutsch, Französisch oder Italienisch - verfasst ist, weshalb sie grundsätzlich zur Übersetzung zurückzuweisen wäre, dass aber der Eingabe genügend klare Rechtsbegehren und deren Begründungen zu entnehmen sind, über die ohne Weiteres befunden werden kann, weshalb auf die Ansetzung einer Frist zur Beschwerdeverbesserung verzichtet werden kann, dass ausserdem auch das formelle Erfordernis der eigenhändigen Unterschrift zwar nicht erfüllt ist, aber ein Vergleich der Handschrift in der Beschwerdebegründung mit der Handschrift auf dem Personalienblatt in den vorinstanzlichen Akten (vgl. A1/1) zum Schluss führt, dass die Rechtsmitteleingabe zweifelsfrei vom Beschwerdeführer stammt und deshalb ausnahmsweise aus prozessökonomischen Gründen auf eine Beschwerdeverbesserung verzichtet wird, dass auf die im Übrigen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somit Italien für die Prüfung seines am 16. Januar 2011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die italienischen Behörden das Ersuchen des BFM vom 7. Februar 2011 um Übernahme des Beschwerdeführers bis am 22. Februar 2011 unbeantwortet liessen, womit die Zuständigkeit Italiens gemäss Dubliner Verfahrensregelung aufgrund der sogenannten Verfristung definitiv geworden ist (vgl. Art. 18 Abs. 7 Dublin-II-Verordnung), dass der Beschwerdeführer in seiner Rechtsmitteleingabe im Wesentlichen geltend macht, seine Lebensbedingungen in Italien seien schlecht,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Italien würde sich nicht an die massgebenden völkerrechtlichen Bestimmungen, insbesondere an das Rückschiebungsverbot oder die einschlägigen Normen der EMRK, halten, dass für das Bundesverwaltungsgericht insbesondere keine Gründe ersichtlich sind, die das BFM zur Ausübung des Selbsteintrittsrechts der Schweiz (Art. 3 Abs. 2 Dublin-II-Verordnung) hätten veranlassen sollen,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der Beschwerdeführer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die Anträge auf Gewährung der aufschiebenden Wirkung der Beschwerde und auf den Verzicht der Erhebung eines Kostenvorschusses angesichts des direkten Entscheids in der Hauptsache gegenstandlos geworden sind, dass die eingereichte Beschwerde als aussichtslos erschien, weshalb das Gesuch um Gewährung der unentgeltlichen Rechtspflege im Sinne von Art. 65 Abs. 1 VwVG abzuweisen ist, dass der Beschwerdeführer im vorliegenden Verfahren vollumfänglich unterlegen ist, weshalb ihm auch keine Parteientschädigung auszurichten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