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D-1758/2013 vom 11. April 2013</w:t>
      </w:r>
    </w:p>
    <w:p>
      <w:r>
        <w:t>Bundesverwaltungsgericht, 2013-04-11, DE</w:t>
      </w:r>
    </w:p>
    <w:p>
      <w:r>
        <w:rPr>
          <w:b/>
        </w:rPr>
        <w:t xml:space="preserve">Quelle: </w:t>
      </w:r>
      <w:r>
        <w:t>https://mcp.opencaselaw.ch/entscheid/bvger_D-1758_2013</w:t>
      </w:r>
    </w:p>
    <w:p>
      <w:r>
        <w:t>FR: TAF D-1758/2013 du 11 avril 2013</w:t>
      </w:r>
    </w:p>
    <w:p>
      <w:r>
        <w:t>IT: TAF D-1758/2013 del 11 aprile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D-1758/2013 Urteil vom 11. April 2013 Besetzung Einzelrichter Thomas Wespi, mit Zustimmung von Richter Fulvio Haefeli; Gerichtsschreiberin Christa Grünig. Parteien A._______, geboren am (...), Algerien, Beschwerdeführer, gegen Bundesamt für Migration (BFM), Quellenweg 6, 3003 Bern, Vorinstanz . Gegenstand Nichteintreten auf Asylgesuch und Wegweisung; Verfügung des BFM vom 26. März 2013 / N (...). Das Bundesverwaltungsgericht stellt fest, dass der Beschwerdeführer - ein algerischer Staatsangehöriger - seinen Heimatstaat eigenen Angaben zufolge am (...) verliess und über B._______, C._______ und D._______ am (...) illegal in die Schweiz einreiste, wo er am (...) um Asyl nachsuchte, dass der Beschwerdeführer am (...) im Empfangs- und Verfahrenszentrum (EVZ) F._______ summarisch befragt (Befragung zur Person [BzP]) und am (...) in Anwendung von Art. 29 Abs. 1 des Asylgesetzes vom 26. Juni 1998 (AsylG, SR 142.31) durch das BFM zu den Asylgründen angehört wurde, dass der Beschwerdeführer im Rahmen der summarischen Befragung sowie der Anhörung im Wesentlichen geltend machte, er sei Kabyle und habe sein Arbeitsverhältnis bei der G._______ gekündigt, nachdem sein Arbeitgeber aus rassistischen Motiven die arabischen Arbeitnehmer ihm gegenüber bevorzugt habe, sei dann ohne Arbeit geblieben und habe daraufhin im Kohlegeschäft zu arbeiten begonnen, dass sein Wohnort H._______ als Hochburg für Islamisten gelte und diese ihn bedrängt sowie versucht hätten, ihn für den Djihad zu rekrutieren, dass ihn seine Mutter dazu bewogen habe, sein Heimatland zu verlassen, dass bezüglich des weiteren Inhalts der Aussagen auf die Protokolle bei den Akten verwiesen wird, dass das BFM mit Verfügung vom 26. März 2013 - eröffnet am 28. März 2013 - in Anwendung von Art. 32 Abs. 2 Bst. a AsylG auf das Asylgesuch nicht eintrat und die Wegweisung aus der Schweiz sowie den Vollzug anordnete, dass das BFM zur Begründung dieses Entscheides im Wesentlichen ausführte, der Beschwerdeführer habe innerhalb der eingeräumten Frist von 48 Stunden keine Reise- oder Identitätspapiere abgegeben, dass die Aussagen des Beschwerdeführers, wonach er seinen Reisepass in der B._______ verloren und seine Identitätskarte zu Hause gelassen habe, stereotypisch geprägt seien, dass festzustellen sei, der Beschwerdeführer habe keine Bereitschaft bekundet, seiner zumutbaren Mitwirkungspflicht nachzukommen, und es nicht nachvollziehbar sei, weshalb er sich seine Identitätskarte nicht habe schicken lassen, dass sich der begründete Schluss aufdränge, dass er die Abgabe rechtsgenüglicher Reise- bzw. Identitätspapiere auch weiterhin bewusst unterlasse, um seine Identität zu verschleiern und um einen allfälligen Wegweisungsvollzug zu erschweren oder zu verhindern, dass keine entschuldbaren Gründe vorliegen würden, die es ihm verunmöglichten, seine Reise- oder Identitätspapiere einzureichen, dass das Vorbringen im Zusammenhang mit der Diskriminierung als Kabyle an seiner Arbeitsstelle nicht asylrelevant sei, da es sich nicht um ernsthafte Nachteile im Sinne des Asylgesetzes handle, die einen Verbleib im Heimatland verunmöglichten oder unzumutbar erschwerten, dass es nicht glaubhaft erscheine, der Beschwerdeführer sei durch die Islamisten einer Gefahr ausgesetzt gewesen, sei er doch eigenen Angaben zufolge über Jahre hinweg von ihnen bedrängt worden, ohne dass etwas Nachteiliges geschehen sei, dass er im Weiteren nicht habe erklären können, wie er diesem Druck habe widerstehen können und weshalb man ihn nicht schon längst, wie seine Kollegen, zwangsrekrutiert habe, dass der Beschwerdeführer somit die Flüchtlingseigenschaft gemäss Art. 3 und 7 AsylG nicht erfülle und in Anwendung von Art. 32 Abs. 2 Bst. a AsylG auf das Asylgesuch nicht einzutreten sei, dass der Vollzug der Wegweisung zulässig, zumutbar und möglich sei, dass der Beschwerdeführer mittels Formularbeschwerde am 3. April 2013 gegen diesen Entscheid beim Bundesverwaltungsgericht in französischer Sprache Beschwerde erhob und dabei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auf die Beschwerdebegründung - soweit erforderlich - nachstehend einzugehen ist, dass die vorinstanzlichen Akten am 8. April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Rechtsmitteleingabe keine Unterschrift trägt und deshalb gestützt auf Art. 52 Abs. 2 VwVG eine kurze Nachfrist zur Verbesserung der Beschwerde einzuräumen wäre, um vorab die Gefahr einer Manipulation, insbesondere die Möglichkeit einer Beschwerdeeinreichung durch eine vom Verfügungsadressaten nicht autorisierte Drittperson auszuschliessen (vgl. Entscheidungen und Mitteilungen der Schweizerischen Asyl­re­kurs­kommission [EMARK] 2003 Nr. 16 E. 2d), dass vorliegend indessen aus prozessökonomischen Gründen auf die Einholung einer Unterschrift verzichtet werden kann, da aufgrund der Beschwerdeeingabe keine vernünftigen Zweifel daran bestehen, dass diese dem Beschwerdeführer zuzurechnen ist und von diesem eingereicht wurde (mit überwiegender Wahrscheinlichkeit gleiche Handschrift; an den Beschwerdeführer adressierte Originalverfügung und ihm ausgehändigte editionspflichtige Akten als Beilagen), dass somit auf die frist- und insoweit formgerecht eingereichte Beschwerde - unter Vorbehalt der nachfolgenden Erwägungen - einzutreten ist (Art. 108 Abs. 2 AsylG und Art. 52 VwVG), dass im Beschwerdeverfahren grundsätzlich die Sprache des angefochtenen Entscheids massgebend ist (Art. 33a Abs. 2 VwVG), dass die vorinstanzliche Verfügung in deutscher Sprache gehalten ist, weshalb das Beschwerdeurteil in dieser Sprache ergeht,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Gewährung von Asyl nicht Gegenstand des angefochtenen Nichteintretensentscheides bildet, weshalb auf den entsprechenden Beschwerdeantrag nicht einzutreten ist, dass die Beschwerde aufschiebende Wirkung hat (vgl. Art. 55 Abs. 1 VwVG) und die Vorinstanz einer allfälligen Beschwerde die aufschiebende Wirkung nicht entzog (vgl. Art. 55 Abs. 2 VwVG), weshalb mangels Rechtsschutzinteresses auf den Antrag auf Wiederherstellung der aufschiebenden Wirkung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den Behörden nicht innerhalb von 48 Stunden nach Einreichung des Gesuchs Reise- und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sich auf Grund der Anhörung die Notwendigkeit zusätzlicher Abklärungen zur Feststellung der Flüchtlingseigenschaft oder eines Wegweisungsvoll­zugshindernisses ergibt (Art. 32 Abs. 3 Bst. c AsylG), dass der Beschwerdeführer im EVZ am (...) (vgl. act. A3/1) zur Papierbeschaffung innert 48 Stunden - mit Nachdruck erneuert anlässlich der BzP vom (...) (vgl. act. A6/10) und der Anhörung vom (...) (vgl. act. A13/11) - aufgefordert wurde, dass der Beschwerdeführer keine Reise- oder Identitätspapiere innerhalb von 48 Stunden nach Einreichung des Asylgesuchs vorlegte und diese Unterlassung überdies unbestritten ist, womit die Grundvoraussetzung für die Anwendbarkeit des Nichteintretenstatbestandes von Art. 32 Abs. 2 Bst. a AsylG erfüllt ist (vgl. BVGE 2007/7 E. 6 S. 69 f.), dass sich die Ausführungen des Beschwerdeführers, er habe die Identitätskarte zu Hause gelassen und seinen Reisepass in der B._______ verloren bzw. einem Schlepper abgeben müssen - wie die Vorinstanz im angefochtenen Entscheid zu Recht erkannte - als realitätswidrig und von Stereotyp geprägt erweisen und dieser Umstand in der Tat als Hinweis dafür zu werten ist, dass er dadurch den schweizerischen Asylbehörden seine tatsächliche Identität zu verheimlichen versucht, dass zur Vermeidung von Wiederholungen auf die zutreffenden vor­in­s­tanzlichen Erwägungen zu verweisen ist, dass im Weiteren keine Anstrengungen ersichtlich sind, wonach der Beschwerdeführer sich tatsächlich um den Erhalt von rechtsgenüglichen Papieren bemüht hätte, dass er eigenen Aussagen zufolge seine Identität ausweisen könnte, dies jedoch erst später tun könne (vgl. act. A13/11 S. 6), dass der Beschwerdeführer bis heute keine gültigen Identitätsdokumente zu den Akten gereicht hat, dass auch das Vorbringen in der Rechtsmitteleingabe, seine Eltern würden in einer ländlichen Gegend ohne Elektrizität und Telefon wohnen, was die Beschaffung seiner Identitätskarte erschwere, nicht geeignet ist, die Erwägungen des BFM in Zweifel zu ziehen, zumal er in D._______ noch Kontakt zu seinen Eltern gehabt haben will und nach wie vor nicht ersichtlich ist, inwiefern er sich tatsächlich um die Beschaffung seiner Identitätsdokumente bemüht hat, dass das BFM demnach zu Recht davon ausging, der Beschwerdeführer führe keine entschuldbaren Gründe an, aufgrund derer er nicht in der Lage gewesen wäre, Reise- oder Identitätspapiere abzugeben, dass das Bundesverwaltungsgericht nach Prüfung der Akten die Ansicht der Vorinstanz teilt, wonach die Vorbringen des Beschwerdeführers im Zusammenhang mit der Diskriminierung als Kabyle an seiner Arbeitsstelle als nicht asylrelevant und in Bezug auf die Islamisten als nicht glaubhaft zu qualifizieren sind, dass zur Vermeidung von Wiederholungen auf die diesbezüglichen zutreffenden vorinstanzlichen Erwägungen zu verweisen ist, dass in Ergänzung dazu festzuhalten ist, dass aufgrund gemachter Aussagen vielmehr davon auszugehen ist, der Beschwerdeführer dürfte hauptsächlich von seiner Mutter gedrängt worden sein, sein Heimatland zu verlassen, was den Schluss zulässt, dass er sich selber nicht in grosser Gefahr gesehen haben dürfte, dass sodann die Vorbringen in der Rechtsmitteleingabe eine substantiierte Auseinandersetzung mit der vorinstanzlichen Verfügung vermissen lassen, zumal sie sich lediglich in Wiederholungen des bereits Gesagten erschöpfen und damit nicht geeignet sind, die Erwägungen des BFM in Zweifel zu ziehen, dass der Beschwerdeführer offensichtlich keine Gefährdungslage im Sinne von Art. 3 AsylG nachvollziehbar machen konnte, weshalb das Nicht­bestehen der Flüchtlingseigenschaft einerseits und - wie sich auch aus den nachfolgenden Erwägungen zum Vollzug der Wegweisung ergibt - das Fehlen von Wegweisungsvollzugshindernissen andererseits gleicher­massen offensichtlich ist und aufgrund der Akten keine weiteren Ab­klärungen nötig sind (Art. 32 Abs. 3 Bst. b und c AsylG),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Algerien droht, dass sich der Vollzug für Ausländerinnen und Ausländer als unzumutbar erweist, wenn sie im Heimat- oder Herkunftsstaat auf Grund von Situatio­nen wie Krieg, Bürgerkrieg, allgemeiner Gewalt und medizinischer Not­lage konkret gefährdet sind (Art. 83 Abs. 4 AuG), dass im Falle einer Rückkehr weder die allgemeine Lage in Algerien noch individuelle Gründe auf eine konkrete Gefährdung des Beschwerdefüh­rers vor Ort schliessen lassen, dass er im Heimatland über soziale Anknüpfungspunkte verfügt und ge­mäss den Akten auch nicht zu befürchten ist, er gerate in wirtschaftlicher Hinsicht in eine existenzbedrohende Situation, dass Beschwerdeargumente für eine andere Sichtweise vorliegend fehlen, dass der Vollzug der Wegweisung mithin als zumutbar im Sinne von Art. 83 Abs. 4 AuG erscheint,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dass das Gesuch um unentgeltliche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