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D-1757/2011 vom 29. März 2011</w:t>
      </w:r>
    </w:p>
    <w:p>
      <w:r>
        <w:t>Bundesverwaltungsgericht, 2011-03-29, DE</w:t>
      </w:r>
    </w:p>
    <w:p>
      <w:r>
        <w:rPr>
          <w:b/>
        </w:rPr>
        <w:t xml:space="preserve">Quelle: </w:t>
      </w:r>
      <w:r>
        <w:t>https://mcp.opencaselaw.ch/entscheid/bvger_D-1757_2011</w:t>
      </w:r>
    </w:p>
    <w:p>
      <w:r>
        <w:t>FR: TAF D-1757/2011 du 29 mars 2011</w:t>
      </w:r>
    </w:p>
    <w:p>
      <w:r>
        <w:t>IT: TAF D-1757/2011 del 29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D-1757/2011law/mah Urteil vom 29. März 2011 Besetzung Einzelrichter Walter Lang, mit Zustimmung von Richter Thomas Wespi;Gerichtsschreiberin Sarah Mathys. Parteien A._______, geboren am (...), Sierra Leone, (...), Beschwerdeführer, gegen Bundesamt für Migration (BFM), Quellenweg 6, 3003 Bern, Vorinstanz. Gegenstand Nichteintreten auf Asylgesuch und Wegweisung (Dublin-Verfahren)Verfügung des BFM vom 14. März 2011 / N (...). Das Bundesverwaltungsgericht stellt fest, dass das BFM mit Verfügung vom 14. März 2011 - eröffnet am 16. März 2011 - in Anwendung von Art. 34 Abs. 2 Bst. d des Asylgesetzes vom 26. Juni 1998 (AsylG, SR 142.31) auf das Asylgesuch des Beschwerdeführers vom 6. November 2010 nicht eintrat, dessen Wegweisung aus der Schweiz nach Spanien verfügte, ihn - unter Androhung von Zwangsmitteln im Unterlassungsfall - aufforderte, die Schweiz spätestens am Tag nach Ablauf der Beschwerdefrist zu verlassen, und feststellte, der Kanton (...) sei verpflichtet, die Wegweisungsverfügung zu vollziehen, und einer allfälligen gegen diese Verfügung erhobenen Beschwerde komme keine aufschiebende Wirkung zu, und dem Beschwerdeführer seien die editionspflichtigen Akten gemäss Aktenverzeichnis auszuhändigen, dass der Beschwerdeführer mit Eingabe vom 22. März 2011 (Datum Poststempel) gegen diesen Entscheid beim Bundesverwaltungsgericht Beschwerde einreichte und sinngemäss beantragte, es sei die angefochtene Verfügung aufzuheben und auf das Asylgesuch einzutreten, dass er zudem in verfahrensrechtlicher Hinsicht beantragte, es seien ihm die Verfahrenskosten zu erlassen, auf die Erhebung eines Kostenvorschusses zu verzichten und ihm eine angemessene Parteientschädigung zuzusprechen, dass der Beschwerde drei Terminmeldungen bei Dr. med. B._______ (7. Dezember 2010, 15. Dezember 2010 und 18. Januar 2011) sowie ein Krankenblatt mit dem Resultat einer Urinuntersuchung vom 7. Dezember 2010 beigelegt wurden,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 V. m. Art. 37 VGG und Art. 48 Abs. 1 VwVG), dass somit auf die frist- und formgerecht eingereichte Beschwerde einzutreten ist (Art. 108 Abs. 2 AsylG; Art. 105 AsylG i. V. m. Art. 37 VGG und Art. 52 VwVG), dass im vorliegenden Beschwerdeverfahren einzig zu prüfen ist, ob das BFM gestützt auf Art. 34 Abs. 2 Bst. d AsylG auf das Asylgesuch des Beschwerdeführers zur Recht nicht eingetreten ist und infolgedessen die Wegweisung aus der Schweiz zu Recht verfügt hat,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AsylG), dass sich der Beschwerdeführer gemäss eigenen Angaben von 2008 bis am 5. November 2010 in Spanien aufgehalten hat und dort registriert worden ist (vgl. act. A1/15 S. 11), dass das BFM am 3. Februar 2011 Spanien gestützt auf Art. 10 Abs. 2 der Verordnung Nr. 343/2003 des Rates vom 18. Februar 2003 zur Festlegung von Kriterien und Verfahren zur Bestimmung des Mitgliedstaats, der für die Prüfung eines von einem Drittstaatsangehörigen in einem Mitgliedstaat gestellten Asylantrags zuständig ist (Dublin-II-VO) um Aufnahme des Beschwerdeführers ersuchte, dass die spanische Behörde am 8. März 2011 der Aufnahme des Beschwerdeführers zustimmte, dass das BFM bei dieser Sachlage Spanien zu Recht als für die Durchführung des Asylverfahrens zuständig erachtet hat, dass in der Beschwerde nichts Stichhaltiges geltend gemacht wird, das in Bezug auf die Zuständigkeit Spaniens für die Durchführung des Asylverfahrens zu einer anderen Beurteilung führen könnte, dass der Beschwerdeführer geltend macht, er habe in Spanien keine Aufenthaltsbewilligung erhalten, kein Dach über dem Kopf gehabt und zwei Jahre auf der Strasse gelebt, dass er krank sei, in Spanien aber keine medizinische Behandlung erhalten habe, dass Spanien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Anhaltspunkte dafür vorliegen, wonach Spanien sich nicht an die daraus resultierenden völkerrechtlichen Verpflichtungen, insbesondere an das Rückschiebungsverbot, halten würde, dass aus den Akten hervorgeht, dass der Beschwerdeführer am 18. November 2010 wegen Bauchschmerzen und Durchfalls dem Arzt überführt wurde, gemäss diesem es sich jedoch um eine Bagatelle handelte und keine weitere Massnahmen notwendig waren, dass aus den eingereichten Meldungen zum Arztbesuch vom 7. und 15. Dezember 2010 hervorgeht, dass der Arzt eine Pilzentzündung, eine Verstopfung und eine leichte Schwellung des rechten Unterlids feststellte, und bei der Nachkontrolle am 18. Januar 2011 das Weiterfahren mit dem Ballaststoffpräparat verordnete und erwähnte, eine Kontrolle sei bei Bedarf angezeigt, dass vor diesem Hintergrund davon auszugehen ist, allfällige weitere Beschwerden könnten - sofern notwendig - auch in Spanien medizinisch behandelt werden, dass Spanien, wie jeder Dublin-Staat, die Aufnahmerichtlinie in Landesrecht umgesetzt hat, und davon ausgegangen werden darf, dass der Beschwerdeführer dort grundsätzlich adäquate Betreuung findet, dass insofern der Beschwerdeführer geltend macht, er habe in Spanien keine Aufenthaltsbewilligung und keine Unterkunft gehabt, er sich an die zuständigen Behörden vor Ort zu wenden hat, dass unter diesen Umständen keine konkreten Anhaltspunkte dafür ersichtlich sind, die darauf hindeuten, der Beschwerdeführer würde im Falle einer Rückkehr nach Spanien in eine existenzielle Notlage geraten, dass aufgrund der Akten auch sonst keine Gründe zur Ausübung des Selbsteintrittsrechts der Schweiz (Art. 3 Abs. 2 Dublin-II-VO) ersichtlich sind, dass das BFM demzufolge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 V. 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Spanien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Erlass der Erhebung eines Kostenvorschusses angesichts des vorliegenden Entscheids in der Hauptsache gegenstandslos wird, dass das Gesuch um Gewährung der unentgeltlichen Rechtspflege gemäss Art. 65 Abs. 1 VwVG zufolge Aussichtslosigkeit der Beschwerde ab­zuweisen ist, dass bei diesem Ausgang des Verfahrens keine Parteientschädigung entrichtet wird und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