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D-1755/2012 vom 11. April 2012</w:t>
      </w:r>
    </w:p>
    <w:p>
      <w:r>
        <w:t>Bundesverwaltungsgericht, 2012-04-11, FR</w:t>
      </w:r>
    </w:p>
    <w:p>
      <w:r>
        <w:rPr>
          <w:b/>
        </w:rPr>
        <w:t xml:space="preserve">Quelle: </w:t>
      </w:r>
      <w:r>
        <w:t>https://mcp.opencaselaw.ch/entscheid/bvger_D-1755_2012</w:t>
      </w:r>
    </w:p>
    <w:p>
      <w:r>
        <w:t>FR: TAF D-1755/2012 du 11 avril 2012</w:t>
      </w:r>
    </w:p>
    <w:p>
      <w:r>
        <w:t>IT: TAF D-1755/2012 del 11 aprile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D-1755/2012 Arrêt du 11 avril 2012 Composition Yanick Felley, juge unique, avec l'approbation de Jean-Pierre Monnet, juge, William Waeber, greffier. Parties A._______, né le [...], B._______, née le [...], C._______, née le [...], Serbie, recourants, contre Office fédéral des migrations (ODM), Quellenweg 6, 3003 Berne, autorité inférieure . Objet Asile (non-entrée en matière) et renvoi ; décision de l'ODM du 23 mars 2012 / [...]. Vu la demande d'asile déposée en Suisse par A._______ et son épouse B._______, accompagnés de leur fille C._______, en date du 10 octobre 2011, les procès-verbaux des auditions des 24 octobre 2011 et 23 mars 2012, lors desquelles les intéressés ont allégué être ressortissants serbes, d'ethnie rom et provenir de la région de Vranje, région qu'ils auraient quitté, d'une part, en raison de leur origine ethnique, ayant notamment été menacés par la population serbe, et, d'autre part, pour recevoir les soins que nécessitaient leurs états de santé déficients, la décision du 23 mars 2012,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requérants, a prononcé leur renvoi de Suisse et ordonné l'exécution de cette mesure, le recours déposé conte cette décision, le 30 mars 2012, dans lequel les intéressés ont conclu à l'annulation de celle-ci, à la reconnaissance de la qualité de réfugié et à l'octroi de l'asile, demandant à titre subsidiaire à être mis au bénéfice de l'admission provisoire, la demande de dispense d'avance des frais de procédure assortie à ce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sur ces points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les conclusions tendant à la reconnaissance de la qualité de réfugié et à l'octroi de l'asile sont par conséquent irrecevables,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conformément à ce que prévoit l'art. 34 al. 1 LAsi, qu'en l'espèce, l'ODM a appliqué cette disposition, sans toutefois la citer dans sa décision, que cette omission est toutefois sans conséquence, que, dans son prononcé, l'ODM a en effet clairement repris et expliqué le contenu de l'art. 34 al. 1 LAsi, qu'au vu de l'argumentation du recours, les intéressés ont contesté la décision en toute connaissance de cause, ayant manifestement compris les raisons pour lesquelles l'ODM n'était pas pas en matière sur leur demande d'asile, que leur droit d'être entendu n'a à l'évidence pas été violé (cf. à cet égard ATAF 2010/13 consid. 5 p. 37 s.), que, cela dit, le Conseil fédéral a, en date du 1er avril 2009, désigné la Serbie comme Etat exempt de persécutions, qu'il convient ainsi d'examiner si c'est à bon droit que l'ODM a considéré que le dossier ne révélait aucun fait propre à établir des indices de persécution, que la notion de persécution, dans ce cadre,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 s. ; 2003 n° 18 p. 109 ss),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 s.), qu'en l'espèce, les mauvais traitements infligés au recourant en 1999 (parce qu'il aurait refusé de vendre de la drogue à l'école) ne sont pas directement à l'origine de son départ du pays et ne sauraient justifier un besoin actuel de protection, que les autres motifs d'asile allégués ne sont à l'évidence pas crédibles, que les propos des intéressés à leur sujet ont en effet été des plus flous et ont varié au cours de la procédure, qu'invités à s'exprimer de manière spontanée, les recourants ont, au fil de leurs auditions, avancé des motifs d'asile sensiblement différents, déclarant être venus en Suisse tantôt en raison de préjudices subis dans un lointain passé, tantôt pour des motifs économiques ou médicaux, souhaitant bénéficier en Suisse de meilleurs soins que ceux obtenus dans leur pays, tantôt en raison d'événements (menaces, intimidations ou discriminations) survenus ces dernières années, qu'ils se sont surtout grossièrement contredits sur ces événements, qu'à titre d'exemple, ils ont fourni des indications divergentes en ce qui concerne les périodes de l'année, voire les années, au cours desquelles les faits se seraient produits, qu'il ne s'agit donc pas, comme mentionné dans le recours, de simples confusions de dates, que les recourants ont livré des versions divergentes s'agissant de leur présence ou non dans le pays au moment des faits, que leur appartenance à la minorité ethnique rom ne saurait enfin, à elle seule, démontrer la présence de risques concrets de persécution, que si les membres de cette minorité sont certes victimes en Serbie de brimades et de tracasseries de la part de tiers ou parfois d'autorités locales, on ne saurait considérer, aussi blâmables que soient de tels comportements, que les Roms sont systématiquement l'objet d'actes de violence ou de graves discriminations entraînant une pression psychique insupportable, que la Serbie a par ailleurs accompli d'importants efforts en vue de développer et d'améliorer le statut de la communauté rom ainsi que de diminuer les comportements discriminatoires envers elle, qu'eu égard à ce qui précède, les recourants n'étant à l'évidence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les intéressés,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conséquence, le dossier ne révélant aucun fait propre à établir des indices de persécution (cf. art. 34 al. 1 in fine LAsi), l'ODM n'avait pas à procéder à un examen au fond de la demande d'asile des intéressés, qu'il n'est ainsi à juste titre pas entré en matière sur leur demande, si bien que, sur ce point, le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(cf. art. 44 al. 1 LAsi), que pour les motifs exposés ci-dessus, l'exécution du renvoi doit être considérée comme licite (cf. art. 44 al. 2 LAsi et art. 83 al. 3 LEtr), qu'elle est également raisonnablement exigible (cf. art. 83 al. 4 LEtr), dans la mesure où elle ne fait pas apparaître, en l'espèce, une mise en danger concrète des intéressés, qu'en effet, la Serbie, comme déjà mentionné plus haut, ne se trouve pas en proie à une guerre, une guerre civile ou une violence généralisée, qu'en outre, les recourants ne présentent manifestement pas d'affections graves susceptibles de faire obstacle à l'exécution du renvoi, qu'au besoin, ils pourront, comme ils l'ont fait par le passé, avoir accès aux soins qui leur sont nécessaires dans leur pays, qu'ils y disposent de parents qui pourront les aider dans leur réinstallation, que l'exécution du renvoi est enfin possible (cf. art. 83 al. 2 LEtr), les recourants étant en possession de documents de voyage leur permettant de retourner dans leur pays d'origine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d'avance des frais de procédure est sans objet,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 dispense d'avance des frais de procédure est sans objet.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Le greffier : Yanick Felley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