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D-1754/2011 vom 24. März 2011</w:t>
      </w:r>
    </w:p>
    <w:p>
      <w:r>
        <w:t>Bundesverwaltungsgericht, 2011-03-24, DE</w:t>
      </w:r>
    </w:p>
    <w:p>
      <w:r>
        <w:rPr>
          <w:b/>
        </w:rPr>
        <w:t xml:space="preserve">Quelle: </w:t>
      </w:r>
      <w:r>
        <w:t>https://mcp.opencaselaw.ch/entscheid/bvger_D-1754_2011</w:t>
      </w:r>
    </w:p>
    <w:p>
      <w:r>
        <w:t>FR: TAF D-1754/2011 du 24 mars 2011</w:t>
      </w:r>
    </w:p>
    <w:p>
      <w:r>
        <w:t>IT: TAF D-1754/2011 del 24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D-1754/2011 Urteil vom 24. März 2011 Besetzung Einzelrichter Martin Zoller, mit Zustimmung von Richter Walter Lang; Gerichtsschreiber Daniel Widmer. Parteien A., ohne Nationalität, (...), Beschwerdeführer, gegen Bundesamt für Migration (BFM), Quellenweg 6, 3003 Bern, Vorinstanz. Gegenstand Nichteintreten auf Asylgesuch und Wegweisung (Dublin-Verfahren); Verfügung des BFM vom 8. März 2011 /(...). Das Bundesverwaltungsgericht stellt fest, I. dass der Beschwerdeführer am 4. September 2010 erstmals in der Schweiz um Asyl nachsuchte und Österreich sich auf Ersuchen des BFM vom 18. Oktober 2010 bereit erklärte, ihn gestützt auf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zu übernehmen, dass das BFM mit Verfügung vom 18. November 2010 in Anwendung von Art. 34 Abs. 2 Bst. d des Asylgesetzes vom 26. Juni 1998 (AsylG, SR 142.31) auf das Asylgesuch nicht eintrat und die Wegweisung nach Österreich anordnete, dass die dagegen am 23. November 2010 beim Bundesverwaltungsgericht erhobene Beschwerde mit Urteil vom 26. November 2010 abgewiesen und der Beschwerdeführer am 10. Januar 2011 nach B. überstellt wurde, II. dass der Beschwerdeführer am 23. Januar 2011 erneut in der Schweiz um Asyl nachsuchte anlässlich der Kurzbefragung im Empfangs- und Verfahrenszentrum Chiasso vom 2. Februar 2011 im Wesentlichen geltend machte, nach seiner Rückkehr nach Österreich habe er sich auf Anweisung der österreichischen Behörden ins Flüchtlingscamp von B. begeben und sich dort bis zu seiner Rückkehr in die Schweiz aufgehalten (vgl. Akten BFM B6 S. 5 f.), dass er gegen eine allfällige Wegweisung nach Österreich einzuwenden habe, dass er dort eine negative Antwort erhalten habe und die Arbeit, welche er bei seinem Aufenthalt im Kanton Zürich erledigt habe, derart befriedigend gewesen sei, dass er lieber in der Schweiz arbeiten als nach Österreich zurückkehren wolle (vgl. Akten BFM), dass bezüglich der weiteren Aussagen beziehungsweise der Einzel­heiten des rechtserheblichen Sachverhalts auf das Protokoll bei den Akten verwiesen wird (vgl. Akten BFM), dass das BFM gestützt auf die am 18. Oktober 2010 von Österreich abgegebene Zuständigkeitserklärung und auf die am 10. Januar 2011 erfolgte Überstellung nach B. am 22. Februar 2011 ein Übernahmeersuchen an die österreichischen Behörden stellte, dass Österreich das Übernahmeersuchen am 24. Februar 2011 guthiess, dass das BFM in Anwendung von Art. 34 Abs. 2 Bst. d AsylG auf das zweite Asylgesuch mit Verfügung vom 8. März 2011 - eröffnet am 17. März 2011 - nicht eintrat, die Wegweisung des Beschwerdeführers nach Österreich und den Wegweisungsvollzug anordnete und gleichzeitig feststellte, dass einer allfälligen Beschwerde keine aufschiebende Wirkung zukomme, dass das BFM zur Begründung im Wesentlichen anführte, Österreich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Österreich der Rückübernahme des Beschwerdeführers gestützt auf Art. 16 Abs. 1 Bst. c Dublin-II-VO zugestimmt habe, die Zuständigkeit zur Durchführung des Asyl- und Wegweisungsverfahrens bei Österreich liege, dass die Rückführung - vorbehältlich einer allfälligen Unterbrechung oder Verlängerung gemäss Art. 19 f. Dublin-II-VO - bis am 24. August 2011 zu erfolgen habe, dass der Beschwerdeführer im Rahmen des ihm dazu am 2. Februar 2011 gewährten rechtlichen Gehörs keine relevanten Gründe darzulegen vermocht habe, die einer Rückkehr nach Österreich entgegenstünden, umso weniger, als aufgrund der österreichischen Übernahmeerklärung vom 24. Februar 2011 davon auszugehen sei, dass die Prüfung des dortigen Asylgesuchs des Beschwerdeführers noch im Gang sei, dass der Vollzug der Wegweisung nach Österreich zulässig, zumutbar und möglich sei, dass der Beschwerdeführer mit Eingabe vom 22. März 2011 (Datum Poststempel) gegen diese Verfügung beim Bundesverwaltungsgericht Beschwerde erhob, nachdem er eine in materieller Hinsicht inhaltlich sinngemäss identische Eingabe an das BFM (Eingangsstempel: 21. März 2011) gerichtet hatte, welche an das Bundesverwaltungsgericht (Eingangsstempel: 22. März 2011) weitergeleitet wurde, und beantragte, es sei die angefochtene Verfügung aufzuheben und das Verfahren zwecks materieller Prüfung an die Vorinstanz zurückzuweisen, dass in prozessualer Hinsicht die Gewährung der unentgeltlichen Prozessführung, der Verzicht auf die Erhebung eines Kostenvorschusses und die Erteilung der aufschiebenden Wirkung der Beschwerde beantragt wurden, dass der Beschwerdeführer zur Begründung im Wesentlichen seine Vorbringen im vorinstanzlichen Verfahren wiederholte, dass die vollständigen vorinstanzlichen Akten am 23. März 2011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dass die beim BFM eingereichte, an das Bundesverwaltungsgericht weitergeleitete materielle Beschwerdebegründung zwar auf Englisch und mithin nicht in einer Amtssprache verfasst ist, aber die Rechtsbegehren und die formelle Begründung sogleich beim Bundesverwaltungsgericht auf Deutsch nachgereicht wurden und den Eingaben genügend klare Rechtsbegehren und deren Begründung zu entnehmen sind, über die ohne Weiteres befunden werden kann, weshalb auf die Ansetzung einer Frist zur Beschwerdeverbesserung verzichtet werden kann, dass mithin auf die - abgesehen vom vorstehend festgestellten Mangel -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Österreich unbestritten ist (vgl. Akten BFM B6 S. 5 f.), dass das BFM bei dieser Sachlage und der innert Frist seitens Öster­reichs am 24. Februar 2011 positiv beantworteten (Art. 20 Abs. 1 Bst. b Dublin-II-VO), gestützt auf Art. 10 Abs. 1 i.V.m. Art. 16 Abs. 1 Bst. c Dublin-II-VO erfolgten Anfrage um Wiederaufnahme des Beschwerdeführers vom 22. Februar 2011, Österreich zu Recht als für die Durchführung des Asylverfahrens zuständig erachtet hat, dass der Inhalt der Beschwerde offensichtlich zu keiner anderen Ein­schätzung führt, zumal die Zuständigkeit von Österreich zur Durchführung des Asylverfahrens vom Beschwerdeführer nicht bestritten wird, dass keine konkreten Anhaltspunkte dafür vorliegen, Österreich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Österreich geltend machte, weshalb keine konkreten Anhaltspunkte dafür ersichtlich sind, dass er im Falle einer Rückkehr nach Österreich in eine existenzielle Notlage geraten würde,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Österreich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die Gesuche um Verzicht auf die Erhebung eines Kostenvorschusses und um Erteilung der aufschiebenden Wirkung der Beschwerde gegenstandslos geworden sind, weshalb darüber nicht mehr zu befinden ist, dass das Gesuch um Gewährung der unentgeltlichen Prozessführung im Sinne von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