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D-1753/2010 vom 24. März 2010</w:t>
      </w:r>
    </w:p>
    <w:p>
      <w:r>
        <w:t>Bundesverwaltungsgericht, 2010-03-24, DE</w:t>
      </w:r>
    </w:p>
    <w:p>
      <w:r>
        <w:rPr>
          <w:b/>
        </w:rPr>
        <w:t xml:space="preserve">Quelle: </w:t>
      </w:r>
      <w:r>
        <w:t>https://mcp.opencaselaw.ch/entscheid/bvger_D-1753_2010</w:t>
      </w:r>
    </w:p>
    <w:p>
      <w:r>
        <w:t>FR: TAF D-1753/2010 du 24 mars 2010</w:t>
      </w:r>
    </w:p>
    <w:p>
      <w:r>
        <w:t>IT: TAF D-1753/2010 del 24 marzo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im Rahmen der nachfolgenden Erwägungen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4.2</w:t>
      </w:r>
    </w:p>
    <w:p>
      <w:r>
        <w:t>Dementsprechend ist auf das Gesuch, es sei dem Beschwerdeführer Asyl in der Schweiz zu gewähren, nicht einzutreten. Ebensowenig sind der Wegweisungsvollzug in den Heimatstaat des Beschwerdeführers oder die Datenweitergabe an die Behörden seines Heimatstaats Gegenstand dieses Verfahrens, weshalb auf die entsprechenden Anträge gleichfalls nicht einzutreten ist.</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 bis am 11. März 2010 keine Stellungnahme aus Italien eingegangen sei und der Termin für die Stellungnahme laut Art. 20 Abs. 1 Bst. c Dublin II Verordnung am 2. Oktober 2009 verfristet sei, gelte dies als stillschweigende Zustimmung Italiens. Die Rückführung habe - vorbehältlich einer allfälligen Unterbrechung (Art. 20 Abs. 1 Bst. d Dublin II Verordnung [Verordnung {EG} Nr. 343/2003 des Rates vom 18. Februar 2003 zur Festlegung der Kriterien und Verfahren zur Bestimmung des Mitgliedstaates, der für die Prüfung eines von einem Drittstaatsangehörigen in einem Mitgliedstaat gestellten Asylantrags zuständig ist]) oder Verlängerung (Art. 20 Abs. 2 Dublin II Verordnung) - bis spätestens zum 3. April 2010 zu erfolgen. Dem Beschwerdeführer sei am 15. Juli 2009 das rechtliche Gehör gewährt worden. Dabei habe er geltend gemacht, er sei gegen eine Wegweisung nach Italien, weil er dort keine Unterkunft habe. Diese Aussage stelle kein Hindernis für eine Wegweisung nach Italien dar, da Italien ein Rechtsstaat und gemäss Dublin Abkommen zur Rückübernahme verpflichtet sei. Italien wende die Minimum-Standards- der EU für die Aufnahme von Asylgesuchstellern an und stelle demzufolge Aufnahmestrukturen zur Verfügung. Demnach sei auf das Asylgesuch nicht einzutreten. Die Folge eines Nichteintretensentscheids gemäss Art. 44 Abs. 1 AsylG sei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zu einer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Nichteintretensentscheide gemäss Art. 34 Abs. 2 Bst. d AsylG keine aufschiebende Wirkung.</w:t>
      </w:r>
    </w:p>
    <w:p>
      <w:r>
        <w:rPr>
          <w:b/>
        </w:rPr>
        <w:t>E. 5.3</w:t>
      </w:r>
    </w:p>
    <w:p>
      <w:r>
        <w:t>Gemäss den Akten steht fest, dass der Beschwerdeführer am 29. Dezember 2008 erstmals in Italien daktyloskopiert wurde. Bei dieser Sachlage ist Italien für die Prüfung des Asylantrags des Beschwerdeführers zuständig. Die italienischen Behörden unterliessen es, sich bis am 2. Oktober 2009 zu einer allfälligen Übernahme des Beschwerdeführers vernehmen zu lassen, weshalb davon auszugehen ist, dass dem Ersuchen zugestimmt worden ist (Art. 18 Abs. 7 Dublin II VO).</w:t>
      </w:r>
    </w:p>
    <w:p>
      <w:r>
        <w:rPr>
          <w:b/>
        </w:rPr>
        <w:t>E. 5.4</w:t>
      </w:r>
    </w:p>
    <w:p>
      <w:r>
        <w:t>Der Beschwerdeführer kann somit ohne Weiteres in den Dublin-Staat (Italien) ausreisen, welcher für die Prüfung seines Asylantrags staatsvertraglich zuständig ist. Es bestehen keine Hinweise darauf, dass Italien sich nicht an die massgebenden völkerrechtlichen Bestimmungen, insbesondere an das Refoulementverbot oder die einschlägigen Normen der EMRK halten würde. Da es im vorliegenden Verfahren lediglich darum geht, die Voraussetzungen einer Rückführung nach Italien im Rahmen der Dublin II VO zu prüfen, ist auf die Vorbringen in Bezug auf die Situation in Eritrea nicht einzugehen.</w:t>
      </w:r>
    </w:p>
    <w:p>
      <w:r>
        <w:rPr>
          <w:b/>
        </w:rPr>
        <w:t>E. 5.5</w:t>
      </w:r>
    </w:p>
    <w:p>
      <w:r>
        <w:t>Der Beschwerdeführer bestreitet nicht, dass gemäss den Kriterien der Dublin II VO Italien für die Durchführung des Asylverfahrens zuständig ist. Er beantragt indessen sinngemäss, das BFM habe das Selbsteintrittsrecht im Sinne von Art. 3 Abs. 2 Dublin II VO auszuüben, weil ihn in Italien ein miserables Leben erwarte, ohne Nahrung und Schutz. Er habe es bereits am eigenen Leib erfahren und auch andere eritreische Migranten angetroffen, die auf der Strasse und unter freiem Himmel gelebt hätten. Es sei für ihn zu schwierig, in Italien zu leben. Er erwarte einen fairen Entscheid, der seine schwierige persönliche Situation, eingeschlossen Stress, Kopfweh, Gedankenkreisen, Hoffnungslosigkeit und dergleichen berücksichtige. Der Beschwerdeführer macht sinngemäss geltend, die Betreuung von Asylbewerbern durch die italienischen Behörden entspreche nicht dem gewohnten schweizerischen Niveau. Dabei verkennt er zum einen, dass er diesmal nicht einfach auf der Strasse leben muss, weil er den italienischen Behörden übergeben wird, die damit erst die Möglichkeit haben, sich um ihn gebührend zu kümmern und sein Asylverfahren durchzuführen. Zum anderen gibt es keinen Anspruch von Asylgesuchstellern, vom höchstmöglichen Niveau der Betreuung im Schengen-Raum zu profitieren. Der Vollzug der Wegweisung nach Italien erweist sich in Berücksichtigung sozialer Aspekte unter dem Aspekt von Art. 3 EMRK somit als zulässig, weshalb kein Anlass zum Selbsteintritt besteht.</w:t>
      </w:r>
    </w:p>
    <w:p>
      <w:r>
        <w:rPr>
          <w:b/>
        </w:rPr>
        <w:t>E. 6</w:t>
      </w:r>
    </w:p>
    <w:p>
      <w:r>
        <w:t>Das BFM ist in Anwendung von Art. 34 Abs. 2 Bst. d AsylG demnach zu Recht auf das Asylgesuch des Beschwerdeführers nicht eingetreten, weshalb es sich erübrigt, auf die weiteren Ausführungen in der Beschwerdeschrift einzugehen. Die Anträge, die vorinstanzliche Verfügung sei aufzuheben, das BFM sei anzuweisen, sein Recht zum Selbsteintritt auszuüben und sich für das vorliegende Asylgesuch für zuständig zu erklären,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VO).</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9</w:t>
      </w:r>
    </w:p>
    <w:p>
      <w:r>
        <w:t>Mit dem Urteil in der Hauptsache sind die Gesuche um Verzicht auf die Erhebung eines Kostenvorschusses und um Wiederherstellung der aufschiebenden Wirkung der Beschwerde gegenstandslos geworden.</w:t>
      </w:r>
    </w:p>
    <w:p>
      <w:r>
        <w:rPr>
          <w:b/>
        </w:rPr>
        <w:t>E. 10</w:t>
      </w:r>
    </w:p>
    <w:p>
      <w:r>
        <w:t>Aufgrund vorstehender Erwägungen erweist sich die Beschwerde als aussichtslos, weshalb das Gesuch um Gewährung der unentgeltlichen Rechtspflege im Sinne von Art. 65 Abs. 1 und 2 VwVG abzuweisen ist. 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