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D-1745/2010 vom 25. März 2010</w:t>
      </w:r>
    </w:p>
    <w:p>
      <w:r>
        <w:t>Bundesverwaltungsgericht, 2010-03-25, DE</w:t>
      </w:r>
    </w:p>
    <w:p>
      <w:r>
        <w:rPr>
          <w:b/>
        </w:rPr>
        <w:t xml:space="preserve">Quelle: </w:t>
      </w:r>
      <w:r>
        <w:t>https://mcp.opencaselaw.ch/entscheid/bvger_D-1745_2010</w:t>
      </w:r>
    </w:p>
    <w:p>
      <w:r>
        <w:t>FR: TAF D-1745/2010 du 25 mars 2010</w:t>
      </w:r>
    </w:p>
    <w:p>
      <w:r>
        <w:t>IT: TAF D-1745/2010 del 25 marzo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den Beschwerdeführerinnen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Rechtsvertreterin der Beschwerdeführerinnen (vorab per Telefax; Einschreiben, Beilage: Einzahlungsschein) das BFM, Abteilung Aufenthalt, Dublin-Office (per Telefax, mit den Akten Ref.-Nr. N [...]) den (...) des Kantons D._______ ad (...) (per Telefax) Der Einzelrichter: Die Gerichtsschreiberin: Robert Galliker Daniela Brüschweiler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