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D-1743/2015 vom 15. April 2015</w:t>
      </w:r>
    </w:p>
    <w:p>
      <w:r>
        <w:t>Bundesverwaltungsgericht, 2015-04-15, FR</w:t>
      </w:r>
    </w:p>
    <w:p>
      <w:r>
        <w:rPr>
          <w:b/>
        </w:rPr>
        <w:t xml:space="preserve">Quelle: </w:t>
      </w:r>
      <w:r>
        <w:t>https://mcp.opencaselaw.ch/entscheid/bvger_D-1743_2015</w:t>
      </w:r>
    </w:p>
    <w:p>
      <w:r>
        <w:t>FR: TAF D-1743/2015 du 15 avril 2015</w:t>
      </w:r>
    </w:p>
    <w:p>
      <w:r>
        <w:t>IT: TAF D-1743/2015 del 15 aprile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introduit contre la décision du SEM du 12 février 2015 est admis dans le sens où il y a lieu de constater la nullité de celle-ci.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SEM est invité à verser aux recourant un montant de 400 francs à titre de dépens.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