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D-1743/2010 vom 8. April 2010</w:t>
      </w:r>
    </w:p>
    <w:p>
      <w:r>
        <w:t>Bundesverwaltungsgericht, 2010-04-08, DE</w:t>
      </w:r>
    </w:p>
    <w:p>
      <w:r>
        <w:rPr>
          <w:b/>
        </w:rPr>
        <w:t xml:space="preserve">Quelle: </w:t>
      </w:r>
      <w:r>
        <w:t>https://mcp.opencaselaw.ch/entscheid/bvger_D-1743_2010</w:t>
      </w:r>
    </w:p>
    <w:p>
      <w:r>
        <w:t>FR: TAF D-1743/2010 du 8 avril 2010</w:t>
      </w:r>
    </w:p>
    <w:p>
      <w:r>
        <w:t>IT: TAF D-1743/2010 del 8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D-1743/2010/dcl {T 0/2} Urteil vom 08. April 2010 Besetzung Einzelrichter Bendicht Tellenbach, mit Zustimmung von Richter Walter Lang; Gerichtsschreiber Daniel Stadelmann. Parteien A.______, Irak, alias B.______, Iran, alias C.______, Irak, alias D._______, Iran, alias E._______, Iran, vertreten durch Dieter Roth, Advokat, Advokatur Gysin + Roth, Zeughausplatz 34, Postfach 375, 4410 Liestal, Beschwerdeführer, gegen Bundesamt für Migration (BFM), Quellenweg 6, 3003 Bern, Vorinstanz. Gegenstand Nichteintreten auf Asylgesuch und Wegweisung (Dublin); Verfügung des BFM vom 11. März 2010 / N_______ Das Bundesverwaltungsgericht stellt fest, dass der Beschwerdeführer am 13. Mai 2009 in der Schweiz sein zweites Asylgesuch gestellt hat, dass dem Beschwerdeführer gestützt auf die Tatsache, dass er am 2. Februar 2008 in Italien registriert beziehungsweise daktyloskopiert worden ist und ein Asylgesuch eingereicht hat, am 15. Mai 2009 anlässlich der Befragung im F.______ diesbezüglich das rechtliche Gehör gewährt worden ist (vgl. B2, S. 8 f.), dass er dabei ausgesagt hat, er könne nicht mehr in Italien leben, weil seine Feinde dort seien, dass seine Feinde in Italien ihn umbringen würden, wenn sie ihn sehen würden, dass das BFM gestützt auf den oben erwähnten Eurodac-Treffer am 17. November 2009 an Italien ein Ersuchen um Übernahme des Beschwerdeführers gestellt hat, dass Italien mit Schreiben vom 4. Dezember 2009 diesem Ersuchen zugestimmt hat, dass das BFM mit Verfügung vom 11. März 2010 - eröffnet am 15. März 2010 - in Anwendung von Art. 34 Abs. 2 Bst. d des Asylgesetzes vom 26. Juni 1998 (AsylG, SR 142.31) auf das Asylgesuch nicht eintrat und die Wegweisung aus der Schweiz sowie den Vollzug anordnete, dass das BFM den Beschwerdeführer gleichzeitig aufforderte, die Schweiz spätestens am Tag nach Ablauf der Beschwerdefrist zu verlassen, und festhielt, einer Beschwerde gegen diese Verfügung komme keine aufschiebende Wirkung zu, dass das BFM zur Begründung im Wesentlichen anführte, der Beschwerdeführer sei am 2. Februar 2008 in Italien daktyloskopisch erfasst worden,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Italien dem Antrag auf Übernahme des Beschwerdeführers mit Schreiben vom 4. Dezember 2009 zugestimmt habe, dass der Beschwerdeführer im Rahmen des rechtlichen Gehörs keine relevanten Gründe, welche die Durchführung des Dublin-Verfahrens in Frage stellen würden, geltend gemacht habe, dass auf sein Asylgesuch daher nicht einzutreten sei, dass die Zulässigkeit, Zumutbarkeit und Möglichkeit des Vollzugs zu bejahen seien, dass der Beschwerdeführer mit Eingabe per Telefax vom 21. März 2010 gegen diesen Entscheid beim Bundesverwaltungsgericht Beschwerde erhob und dabei beantragte, die Verfügung des BFM sei aufzuheben und festzustellen, dass er die Anforderungen an die Flüchtlingseigenschaft erfülle, dass der Beschwerdeführer in formeller Hinsicht beantragte, es sei ihm die unentgeltliche Rechtspflege zu gewähren und insbesondere auf die Erhebung eines Kostenvorschusses zu verzichten, dass die einzig per Telefax eingereichte Beschwerde den Anforderungen gemäss Art. 52 Abs. 1 des Bundesgesetzes vom 20. Dezember 1968 über das Verwaltungsverfahren (VwVG, SR 172.021) nicht genügt, weil sie keine Originalunterschrift enthält, dass der Instruktionsrichter des Bundesverwaltungsgerichts deshalb den Beschwerdeführer mit Verfügung vom 25. März 2010 aufforderte, innert drei Tagen ab Erhalt dieser Verfügung eine Beschwerdeverbesserung einzureichen, verbunden mit dem Hinweis bei ungenutzter Frist werde auf die Beschwerde nicht eingetreten, dass diese Verfügung dem Beschwerdeführer am 29. März 2010 eröffnet wurde, dass der seit dem 30. März 2010 anwaltlich vertretene Beschwerdeführer am 1. April 2010 (Poststempel) und somit innert Frist durch seinen Rechtsvertreter eine Beschwerdeverbesserung und -ergänzung sowie ein Arztzeugnis vom 29. März 2010, einen ärztlichen Bericht vom 19. Oktober 2009 und ein weiteres Arztzeugnis vom 3. August 2009 einreichte, dass der Rechtsvertreter des Beschwerdeführers zusätzlich um Bewilligung der unentgeltlichen Rechtsverbeiständung gemäss Art. 65 Abs. 2 VwVG mit dem Unterzeichneten als Rechtsbeistand ersuchte, dass der Rechtsvertreter überdies mit Schreiben vom 3. April 2010 (Poststempel) auch das Original seiner Vertretungsvollmacht vom 30. März 2010 nachreichte, dass auf die Begründung der Beschwerde und die eingereichten Beweismittel - soweit für den Entscheid wesentlich - in den nachfolgenden Erwägungen eingegangen wird,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fristgerecht eingereichte und formgerecht verbesserte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nach dem Gesagten auf das Rechtsbegehren in Ziff. 2 der Beschwerde, soweit sinngemäss die Zuerkennung der Flüchtlingseigenschaft beantragt wird,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die Asylgesuchseinreichung des Beschwerdeführers in Italien feststeht und er diese auch nicht bestreitet, dass somit Italien für die Prüfung seines am 13. Mai 2009 in der Schweiz eingereichten Asylantrags zuständig ist (vgl. vorstehend S. 3 DAA sowie die Bestimmungen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[VO Dublin] und die Verordnung [EG] Nr. 1560/2003 der Kommission vom 2. September 2003 mit Durchführungsbestimmungen zur Dublin II-Verordnung des Rates [DVO Dublin], insbes. Art. 10 Abs. 1 VO Dublin), dass die italienischen Behörden dem Ersuchen der Schweizer Behörden um Rückübernahme des Beschwerdeführers zugestimmt haben, dass Asylsuchende in Italien zwar bei der Unterkunft, der Arbeit und dem Zugang zur medizinischen Infrastruktur gewissen Schwierigkeiten ausgesetzt sein können, dass Italien aber sowohl Signatarstaat des Abkommens vom 28. Juli 1951 über die Rechtsstellung der Flüchtlinge (FK, SR 0.142.30) und der Konvention vom 4. November 1950 zum Schutze der Menschenrechte und Grundfreiheiten (EMRK, SR 0.101) ist, dass keine konkreten Anhaltspunkte vorliegen, wonach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die Organisation F._______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in eine existenzielle Notlage geraten (vgl. auch Urteile des Bundesverwaltungsgerichts E-4109/2009 vom 17. August 2009 und E-6195/2009 vom 30. Oktober 2009),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die weiteren Vorbringen in der Beschwerde und die eingereichten Beweismittel einzugehen, da diese an der Würdigung des vorliegenden Sachverhalts nichts zu ändern vermögen, dass sich der Beschwerdeführer überdies betreffend die geltend gemachten gesundheitlichen Probleme an das italienische Gesundheitssystem wenden kann,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und 2 VwVG ungeachtet der Frage der Bedürftigkeit des Beschwerdeführers abzuweisen ist, da die Begehren - wie sich auch den vorliegenden Erwägungen ergibt - als aussichtslos zu bezeichnen sind, weshalb die kumulativen Voraussetzungen für die Gewährung der unentgeltlichen Rechtspflege nicht erfüllt sind, dass zudem das Rechtsbegehren, es sei auf die Erhebung eines Kostenvorschusses zu verzichten, aufgrund des direkten Entscheides in der Hauptsache gegenstandslos geworden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Rechtsvertreter des Beschwerdeführers (Einschreiben; Beilage: Einzahlungsschein) das BFM, Abteilung Aufenthalt, mit den Akten Ref.-Nr. N______ (per Kurier; in Kopie) das BFM, Abteilung Aufenthalt, Dublin-Office, Ref.-Nr. N______ (per Telefax) (...)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