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D-1741/2023 vom 3. April 2023</w:t>
      </w:r>
    </w:p>
    <w:p>
      <w:r>
        <w:t>Bundesverwaltungsgericht, 2023-04-03, DE</w:t>
      </w:r>
    </w:p>
    <w:p>
      <w:r>
        <w:rPr>
          <w:b/>
        </w:rPr>
        <w:t xml:space="preserve">Quelle: </w:t>
      </w:r>
      <w:r>
        <w:t>https://mcp.opencaselaw.ch/entscheid/bvger_D-1741_2023</w:t>
      </w:r>
    </w:p>
    <w:p>
      <w:r>
        <w:t>FR: TAF D-1741/2023 du 3 avril 2023</w:t>
      </w:r>
    </w:p>
    <w:p>
      <w:r>
        <w:t>IT: TAF D-1741/2023 del 3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D-1741/2023 Urteil vom 3. April 2023 Besetzung Einzelrichterin Nina Spälti Giannakitsas, mit Zustimmung von Richterin Claudia Cotting-Schalch; Gerichtsschreiberin Sara Steiner. Parteien A._______, geboren am (...), Irak, (...), Beschwerdeführer, gegen Staatssekretariat für Migration (SEM), Quellenweg 6, 3003 Bern, Vorinstanz. Gegenstand Nichteintreten auf Asylgesuch und Wegweisung (Dublin-Verfahren); Verfügung des SEM vom 22. März 2023 / N (...). Das Bundesverwaltungsgericht stellt fest, dass der Beschwerdeführer am 22. Februar 2023 in der Schweiz um Asyl nachsuchte, dass das SEM mit Verfügung vom 22. März 2023 - eröffnet am 23. März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das Mandat am 23. März 2023 niederlegte, dass der Beschwerdeführer mit Eingabe vom 28. März 2023 gegen den Entscheid des SEM beim Bundesverwaltungsgericht Beschwerde erhob und dabei beantragte, die angefochtene Verfügung sei aufzuheben und das SEM anzuweisen, auf das Asylgesuch einzutreten, eventualiter sei die Sache zu weiteren Sachverhaltsabklärungen an die Vorinstanz zurückzuweisen, subeventualiter sei die Vorinstanz anzuweisen, von den zuständigen Behörden Zusicherungen einzuholen, dass ab dem Zeitpunkt der Ankunft in Kroatien umgehend Obdach, Nahrung, eine adäquate und regelmässige medizinische sowie psychologische Behandlung zur Verfügung stehe, dass er in prozessualer Hinsicht um Gewährung der aufschiebenden Wirkung, unter Anordnung vollzugshemmender Massnahmen, und der unentgeltlichen Prozessführung im Sinne von Art. 65 Abs. 1 VwVG ersuchte, dass die vorinstanzlichen Akten dem Bundesverwaltungsgericht am 30. März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eine unzureichende Feststellung des Sachverhaltes geltend gemacht wird, dass sich das SEM aber entgegen den Vorbringen in der Beschwerde mit der Frage der systemischen Schwachstellen im kroatischen Asylsystem ausführlich auseinandergesetzt und dabei auch die konkreten Vorbringen des Beschwerdeführers genügend hat einfliessen lassen, dass der Antrag auf Rückweisung an die Vorinstanz nach dem Gesagten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14. Februar 2023 in Kroatien ein Asylgesuch eingereicht hatte, dass das SEM die kroatischen Behörden am 7. März 2023 um Wiederaufnahme des Beschwerdeführers gestützt auf Art. 18 Abs. 1 Bst. b Dublin-III-VO ersuchte und die kroatischen Behörden diesem Gesuch am 21. März 2023 zustimmten, dass der Beschwerdeführer nicht bestreitet, in Kroatien ein Asylgesuch eingereicht zu haben, und auch die grundsätzliche Zuständigkeit dieses Mitgliedstaates unbestritten blieb,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die Urteile E-3078/2019 vom 12. Juli 2019 und D-1611/2016 vom 22. März 2016 [als Referenzurteile publiziert] sowie das Urteil E-1488/2020 vom 22. März 2023 E. 9 [zur Publikation Referenzurteil bestimmt], in dem auch auf die in der Beschwerde zitierte deutsche Rechtsprechung eingegangen wird), dass auch unter Berücksichtigung der vom Beschwerdeführer geschilderten Erlebnisse nicht davon auszugehen ist, Kroatien verstosse systematisch gegen seine vertraglichen Verpflichtungen,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Bezug auf seine schlechte Behandlung in Kroatien - er sei an der Grenze von der kroatischen Polizei verhaftet, geschlagen, beleidigt und nackt ausgezogen worden - implizit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wieder aufzunehmen und seinen Antrag auf internationalen Schutz unter Einhaltung der Regeln der erwähnten Richtlinien zu prüfen, dass auch der Satz im Schreiben der kroatischen Behörden «in order to continue to determine responsibility for the person mentioned above» entgegen den Mutmassungen in der Beschwerde keinen Anlass zu dieser Annahme gibt (vgl. etwa auch E-5459/2022 vom 15. Dezember 2022 E. 4.2.2),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persönlich erlebten "push-backs" geltend macht und in Kroatien als Asylsuchender registriert wurde, dass es bezüglich seines Vorbringens, dies sei gegen seinen Willen geschehen, klarzustellen gilt, dass die Dublin-III-VO den Schutzsuchenden kein Recht einräumt, den ihren Antrag prüfenden Staat selber auszuwählen (vgl. BVGE 2010/45 E. 8.3) und sich die Abnahme der Fingerabdrücke von illegal einreisenden Ausländern und Asylsuchenden wiederum auf die Eurodac-Verordnung stützt und sich somit als legitim erweist (vgl. beispielsweise Urteil des BVGer D-3401/2022 vom 11. August 2022 E. 8.3 m.w.H.), dass das SEM überdies zu Recht darauf hinwies, er könne sich in Bezug auf die geltend gemachte schlechte Behandlung seitens der kroatischen Polizei nötigenfalls an die übergeordneten Behörden wenden und seine Rechte auf dem Rechtsweg einfordern, dass sich der Beschwerdeführer ausserdem auch bezüglich der geltend gemachten Bedrohung durch irakische Kurden in Kroatien an die dortigen Behörden wenden kann, wie auch das SEM festgestellt hat, dass der Beschwerdeführer auch keine konkreten Hinweise für die Annahme dargetan hat, Kroatien würde ihm dauerhaft die ihm gemäss Aufnahmerichtlinie zustehenden minimalen Lebensbedingungen vorenthalten, und er sich bei einer vorübergehenden Einschränkung im Übrigen auch diesbezüglich nötigenfalls an die kroatischen Behörden wenden und die ihm zustehenden Aufnahmebedingungen auf dem Rechtsweg einfordern könnte (vgl. Art. 26 Aufnahmerichtlinie), dass der Hinweis des Beschwerdeführers auf die Behandlung an der Grenze, wie auch vom SEM erwähnt, nicht auf seine Behandlung nach einer Rücküberstellung im Rahmen eines Dublin-Verfahrens übertragen werden kann, dass sich der Beschwerdeführer zudem gemäss seinen Angaben nur einige Tage in Kroatien und dabei überwiegend in der Unterkunft des Schleppers aufgehalten hat und neben der Behandlung an der Grenze keine weiteren Beanstandungen macht, dass es angesichts des guten Gesundheitszustands des Beschwerdeführers nicht angezeigt ist, bei den kroatischen Behörden individuelle Garantien hinsichtlich Unterbringung und Zugang zu medizinischer Behandlung einzuholen (vgl. etwa auch Urteil F-12/2023 vom 27. März 2023 E. 7.4), sodass der entsprechende Eventualantrag abzuweisen ist, dass dem SEM im Übrigen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