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D-1738/2021 vom 21. April 2021</w:t>
      </w:r>
    </w:p>
    <w:p>
      <w:r>
        <w:t>Bundesverwaltungsgericht, 2021-04-21, FR</w:t>
      </w:r>
    </w:p>
    <w:p>
      <w:r>
        <w:rPr>
          <w:b/>
        </w:rPr>
        <w:t xml:space="preserve">Quelle: </w:t>
      </w:r>
      <w:r>
        <w:t>https://mcp.opencaselaw.ch/entscheid/bvger_D-1738_2021</w:t>
      </w:r>
    </w:p>
    <w:p>
      <w:r>
        <w:t>FR: TAF D-1738/2021 du 21 avril 2021</w:t>
      </w:r>
    </w:p>
    <w:p>
      <w:r>
        <w:t>IT: TAF D-1738/2021 del 21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D-1738/2021 Arrêt du 21 avril 2021 Composition Gérald Bovier, juge unique, avec l'approbation de Regula Schenker Senn, juge ; Alain Romy, greffier. Parties A._______, né le (...), Tunisie, (...), recourant, contre Secrétariat d'Etat aux migrations (SEM), Quellenweg 6, 3003 Berne, autorité inférieure. Objet Asile (non-entrée en matière / procédure Dublin) et renvoi ; décision du SEM du 12 avril 2021 / N (...). Vu la demande d'asile déposée en Suisse par l'intéressé le 4 février 2021, l'audition sommaire du 17 février 2021 sur ses données personnelles, l'entretien « Dublin » du 19 février 2021, concernant la possible compétence de l'Autriche pour le traitement de sa demande d'asile, ainsi que l'établissement des faits médicaux, la décision du 12 avril 2021 (notifiée le même jour), par laquelle le SEM, se fondant sur l'art. 31a al. 1 let. b de la loi du 26 juin 1998 sur l'asile (LAsi ; (RS 142.31), n'est pas entré en matière sur la demande d'asile de l'intéressé, a prononcé son transfert vers l'Autriche et a ordonné l'exécution de cette mesure, constatant l'absence d'effet suspensif à un éventuel recours, le recours interjeté le 16 avril 2021 contre cette décision, assorti de requêtes d'assistance judiciaire totale et d'exemption du versement d'une avance de frais,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 déposé une demande d'asile en Autriche le (...), que, le (...), cet office a dès lors soumis aux autorités autrichiennes compétentes, dans les délais fixés à l'art. 21 par. 1 du règlement Dublin III, une requête aux fins de reprise en charge, fondée sur l'art. 18 par. 1 let. b du règlement Dublin III, que, le (...), lesdites autorités ont expressément accepté de reprendre en charge le requérant, sur la base de l'art. 18 par. 1 let. d du règlement Dublin III, que l'Autriche a ainsi reconnu sa compétence pour traiter la demande d'asile de l'intéressé,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contre Autriche, par. 59 et 62 ; ATAF 2010/45 consid. 8.3) ; qu'ainsi, le simple souhait du recourant de voir sa demande d'asile traitée en Suisse ne remet nullement en cause la compétence de l'Autriche, que ce pays reste dès lors l'Etat responsable du traitement de sa demande d'asile, que le recourant s'est toutefois opposé à son transfert en Autriche, exposant ne pas vouloir y vivre et craindre d'être renvoyé en Tunisie, où il risquerait de devoir vivre dans un dénuement total, voire d'être emprisonné pour des raisons familiales ; que ses problèmes de santé psychiques ne pourraient par ailleurs être pris en charge que difficilement dans son pays d'origine, qu'il n'y a aucune raison sérieuse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en l'absence d'une pratique avérée de violation systématique des normes communautaires minimales en la matière, le respect par l'Autriche de ses obligations concernant les droits des requérants d'asile sur leur territoire est présumé (cf. ATAF 2010/45 consid. 7.4 et 7.5 ; voir aussi décision de la Cour EDH Samsam Mohammed Hussein et autres c. les Pays-Bas et l'Italie du 2 avril 2013, n° 27725/10, § 78), que le recourant n'a invoqué aucun élément à l'appui de son recours remettant en question cette présomption, que, dans ces conditions, l'application de l'art. 3 par. 2 du règlement Dublin III ne se justifie pas en l'espèce, qu'en second lieu, la présomption de sécurité peut être renversée en présence d'indices sérieux que, dans le cas concret, les autorités de cet Etat ne respecteraient pas le droit international (cf. ATAF 2010/45 consid. 7.4 et 7.5), qu'en l'occurrence, le recourant n'a pas démontré que sa demande de protection déposée en Autriche n'aurait pas été traitée consciencieusement et avec diligence par les autorités compétentes de cet Etat, conformément à la directive Procédure précitée, que son allégation selon laquelle les autorités autrichiennes ne l'auraient pas entendu avant de statuer sur sa demande d'asile ne constitue qu'une simple affirmation, qu'aucun élément concret ne vient étayer, que dites autorités ont au demeurant accepté de procéder à l'examen de sa demande d'asile (cf. réponse du 2 mars 2021), que rien ne permet d'admettre que le traitement de sa demande d'asile en Autriche ait été entaché d'erreurs ou d'informalités et que la décision de renvoi ait été prononcée en violation du principe de non-refoulement, ancré à l'art. 33 Conv. réfugiés, à l'art. 3 CEDH ou encore à l'art. 3 Conv. torture, qu'une décision définitive de refus d'asile et de renvoi vers le pays d'origine ne constitue pas, en soi, une violation de ce principe, que l'intéressé n'a ainsi fourni aucun indice concret que les autorités autrichiennes failliraient à leurs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Autriche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entretien « Dublin », respectivement dans son recours, l'intéressé n'a invoqué aucun motif concret pour s'opposer à son transfert en Autriche, se contentant d'alléguer qu'il n'allait pas bien psychiquement et qu'il ne voulait pas vivre dans ce pays, qu'il est par ailleurs rappelé au recourant que la directive Accueil ne trouve pas application lorsque, comme cela semble être le cas en l'espèce, le requérant d'asile est définitivement débouté et tenu de retourner dans son pays d'origine (art. 3 par. 1 de ladite directive), qu'aucun élément n'indique que le recourant a demandé de l'aide aux autorités autrichiennes pour rentrer en Tunisie et trouver un hébergement dans l'attente de la mise en oeuvre de son renvoi, qu'au demeurant, si - après son transfert en Autriche - le recourant devait estimer ses conditions d'existence assimilables à un traitement dégradant de la part des autorités de ce pays, prohibé par l'art. 3 CEDH, il lui appartiendrait de faire valoir ses droits directement auprès des autorités autrichiennes en usant des voies de droit adéquates, étant rappelé qu'il lui incombe également de respecter ses propres obligations, notamment celles de donner suite aux décisions définitives prises à son égard et de collaborer avec les autorités autrichiennes concernées, le cas échéant en vue de son rapatriement, que l'intéressé a fait valoir qu'il ne pouvait pas être transféré en Autriche, au vu des problèmes médicaux dont il souffre, que selon le rapport médical du 19 mars 2021 versé au dossier, il présente des épisodes dépressifs moyens, un état de stress post-traumatique, ainsi que des idées suicidaires passives,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les troubles invoqués par le recourant pourront être traités en Autriche, ce pays disposant de structures médicales similaires à celles existant en Suisse, que sans minimiser la gravité de ses problèmes, rien n'indique que le recourant ne serait pas en mesure de voyager ou que son transfert en Autriche représenterait un danger concret pour sa santé, qu'en particulier, s'agissant de ses idées suicidaires, il appartiendra à ses thérapeutes de l'accompagner psychologiquement pour son transfert en Autriche, qu'en outre,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autrichiennes les renseignements permettant une telle prise en charge (art. 31 et 32 du règlement Dublin III) que la présomption de sécurité attachée au respect par l'Autriche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l'Autriche n'est pas contraire aux obligations de la Suisse découlant des dispositions conventionnelles précitées, qu'il n'y a donc pas lieu de faire application de la clause discrétionnaire de l'art. 17 par. 1 du règlement Dublin III en combinaison avec l'art. 3 CEDH, ni avec l'art. 29a al. 3 de l'ordonnance 1 sur l'asile du 11 août 1999 [OA 1, RS 142.311]),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c'est à bon droit que le SEM n'est pas entré en matière sur la demande d'asile de l'intéressé, en application de l'art. 31a al. 1 let. b LAsi, et qu'il a prononcé son transfert de Suisse vers l'Autriche,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par ailleurs sans objet la requête d'exemption du versement d'une avance de frais, que, les conclusions du recours étant d'emblée vouées à l'échec, la demande d'assistance judiciaire totale doit être rejetée (art. 102m al. 1 LAsi, en lien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