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D-1734/2011 vom 27. April 2011</w:t>
      </w:r>
    </w:p>
    <w:p>
      <w:r>
        <w:t>Bundesverwaltungsgericht, 2011-04-27, DE</w:t>
      </w:r>
    </w:p>
    <w:p>
      <w:r>
        <w:rPr>
          <w:b/>
        </w:rPr>
        <w:t xml:space="preserve">Quelle: </w:t>
      </w:r>
      <w:r>
        <w:t>https://mcp.opencaselaw.ch/entscheid/bvger_D-1734_2011</w:t>
      </w:r>
    </w:p>
    <w:p>
      <w:r>
        <w:t>FR: TAF D-1734/2011 du 27 avril 2011</w:t>
      </w:r>
    </w:p>
    <w:p>
      <w:r>
        <w:t>IT: TAF D-1734/2011 del 27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D-1734/2011law/bah Urteil vom 27. April 2011 Besetzung Einzelrichter Walter Lang, mit Zustimmung von Richterin Regula Schenker Senn; Gerichtsschreiber Christoph Basler. Parteien A._______, geboren am (...), Nepal, vertreten durch lic. iur. Thomas Schaad, (...), Beschwerdeführer, gegen Bundesamt für Migration (BFM), Quellenweg 6, 3003 Bern, Vorinstanz. Gegenstand Asyl und Wegweisung; Verfügung des BFM vom 10. Februar 2011 / N (...). Das Bundesverwaltungsgericht stellt fest, dass der Beschwerdeführer Nepal eigenen Angaben zufolge am 2. Mai 2009 verliess und am 11. Mai 2009 in die Schweiz einreiste, wo er am 12. Mai 2009 um Asyl nachsuchte, dass er anlässlich der Kurzbefragung im Empfangs- und Verfahrenszent­rum Basel vom 15. Mai 2009 sowie der Anhörung durch das BFM vom 4. Juni 2009 zur Begründung des Asylgesuchs im Wesentlichen geltend machte, er stamme aus dem in Bhutan gelegenen Distrikt B._______, von wo er im Alter von zwei Jahren zusammen mit seinem Vater nach Nepal ins im Distrikt C._______ gelegene Dorf D._______ geflohen sei, dass sein Vater verstorben sei, als er elf Jahre alt gewesen sei, dass er danach als Haushalthilfe und auf dem Feld gearbeitet habe und von den Dorfbewohnern mehrfach belästigt worden sei, dass sein Arbeitgeber, ein reicher Grossgrundbesitzer, von den Dorfbewohnern bedroht und selbst in seinem Haus belästigt worden sei, dass er (der Beschwerdeführer) sich aus Angst vor Übergriffen im Wald versteckt habe, dass sich auch sein Arbeitgeber gefürchtet habe, weshalb er ihn ins Aus­land geschickt habe, dass er zudem von angetrunkenen Polizisten, die von ihm Ausweispa­piere hätten sehen wollen, geschlagen worden sei, dass er staatenlos sei und über keine Ausweispapiere verfüge, dass das BFM mit Verfügung vom 22. März 2011 feststellte, der Beschwerdeführer erfülle die Flüchtlingseigenschaft nicht, sein Asylgesuch ablehnte, die Wegweisung aus der Schweiz verfügte und den Vollzug der Wegweisung anordnete, dass das BFM zur Begründung im Wesentlichen anführte, der Beschwerdeführer sei nicht in der Lage gewesen, auch nur annähernd sub­stanziierte Angaben über seine Herkunft zu machen, da er angegeben habe, nichts über die Vertreibung, seine Herkunft und seine Verwandten zu wissen, dass er gesagt habe, in Nepal habe niemand nach Ausweispapieren ge­fragt, was unrealistisch sei, dass er aber im Widerspruch dazu geäussert habe, von Polizisten nach seinen Ausweispapieren gefragt worden zu sein, dass aufgrund seiner Aussagen zu seiner Herkunft, zu seinen Ausweispapieren und zu seinem Lebenslauf der Eindruck entstehe, er habe einen Lebenslauf konstruiert und sich als Staatsangehöriger von Bhutan ausgegeben, um ein Aufenthaltsrecht in der Schweiz zu erhalten, dass mit grosser Wahrscheinlichkeit davon auszugehen sei, es handle sich bei ihm um einen nepalesischen Staatsangehörigen, dass die von ihm genannten Asylgründe höchst mager und realitätsfremd ausgefallen seien und er widersprüchliche Angaben gemacht habe, dass der Beschwerdeführer durch seinen Rechtsvertreter mit Eingabe vom 21. März 2011 gegen diesen Entscheid beim Bundesverwaltungsge­richt Beschwerde erheben und beantragen liess, die angefochtene Verfü­gung sei aufzuheben, es sei festzustellen, dass er die Flüchtlingseigen­schaft erfülle, die Vorinstanz sei anzuweisen, ihm Asyl zu gewähren, eventualiter sei die Unzulässigkeit, Unzumutbarkeit und Unmöglichkeit des Wegweisungsvollzugs festzustellen und die Vorinstanz anzuweisen, ihn vorläufig aufzunehmen, dass in formeller Hinsicht zudem die Gewährung der vollumfänglichen un­entgeltlichen Rechtspflege (Art. 65 Abs. 1 und 2 des Bundesgesetzes vom 20. Dezember 1968 über das Verwaltungsverfahren [VwVG, SR 172.021]) beantragt wurde, dass der Instruktionsrichter das Gesuch um Gewährung der vollumfängli­chen unentgeltlichen Rechtspflege mit Zwischenverfügung vom 28. März 2011 abwies und den Beschwerdeführer aufforderte, bis zum 12. April 2011 einen Kostenvorschuss von Fr. 600.-- zu leisten, unter der Andro­hung, bei ungenutzter Frist werde auf die Beschwerde nicht eingetreten, dass der erhobene Kostenvorschuss am 12. April 2011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die am 10. Februar 2011 der Post überge­bene vorinstanzliche Verfügung nicht abholte, weshalb diese mit Ablauf der siebentägigen Abholfrist (Fristablauf: 18. Februar 2011) als rechtsgül­tig zugestellt gilt (vgl. Art. 12 Abs. 1 AsylG), dass die Beschwerdefrist vorliegend somit am 21. März 2011 ablief (vgl. Art. 20 Abs. 3 VwVG), dass somit auf die frist- und formgerecht eingereichte Beschwerde einzutreten ist (Art. 108 Abs. 1 AsylG; Art. 105 AsylG i.V.m. Art. 37 VGG und Art. 52 VwVG), nachdem der erhobene Kostenvorschuss fristgerecht eingezahlt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Auffassung der Vorinstanz, der Beschwerdeführer habe die gel­tend gemachte Herkunft aus Bhutan nicht substanziieren und somit glaubhaft machen können, zu bestätigen ist, dass er zwar geltend machte, zusammen mit seinem Vater im Alter von zwei Jahren nach Nepal gezogen zu sein, weshalb im Sinne der Ausführungen in der Beschwerde plausibel scheint, dass er kaum über Erinnerungen an Bhutan verfügen kann, dass er aber bis zum elften Lebensjahr zusammen mit seinem Vater ge­lebt haben will, weshalb er aufgrund dessen Erzählungen in der Lage hätte sein müssen, mehr als nur oberflächliche Auskünfte über seine familiäre Herkunft und seine verstorbene Mutter zu geben, dass Kinder aufgrund ihrer Neugierde erfahrungsgemäss Fragen zu ihrer Herkunft, zu Verwandten und über verstorbene Elternteile stellen und den Akten nicht entnommen werden kann, dass sich der Vater nicht um den Beschwerdeführer gekümmert hat, dass unter anderem aufgrund der überwiegenden Zweifel an der Herkunft des Beschwerdeführers aus Bhutan zu schliessen ist, es handle sich bei ihm um einen nepalesischen Staatsangehörigen, dass die von ihm geltend gemachten Probleme mit Dorfbewohnern näm­lich nicht überzeugend erscheinen, dass einfache Dorfbewohner angesichts der gesellschaftlichen Strukturen in Nepal wohl nicht einen Grossgrundbesitzer, der ein wichtiger Arbeitge­ber wäre, bedrohen würden, dass dieser einem Papierlosen wohl auch nicht die kostspielige Reise von Nepal in die Schweiz bezahlen, sondern ihn an einen näher gelegenen Ort schicken würde, falls er überhaupt zur Hilfeleistung bereit wäre, dass die vom Beschwerdeführer geltend gemachten Vorkommnisse, auf­grund derer er seine Arbeitsstelle habe verlassen müssen, nur plakativ und vage geschildert erscheinen, dass seine Vorbringen somit insgesamt als unglaubhaft zu beurteilen sind, dass es sich demnach erübrigt, auf die weiteren Ausführungen in der Be­schwerde einzugehen, da diese an der Beurteilung nichts zu ändern vermö­gen,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Nepal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Nepal noch individuelle Gründe auf eine konkrete Gefährdung des Beschwerdeführers im Falle einer Rück­kehr schliessen lassen, weshalb der Vollzug der Wegweisung vorliegend nicht unzumutbar ist, dass es sich beim Beschwerdeführer um einen jungen und - soweit den Akten zu entnehmen - gesunden Mann handelt, der die Schwierigkeiten bei einer Reintegration meistern können wird,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Kosten durch den in der gleichen Höhe geleisteten Kostenvor­schuss gedeckt und mit diesem zu verrechnen sind. (Dispositiv nächste Seite) Demnach erkennt das Bundesverwaltungsgericht: 1. Die Beschwerde wird abgewiesen. 2. Die Verfahrenskosten von Fr. 600.-- werden dem Beschwerdeführer auferlegt. Sie sind durch den Kostenvorschuss gedeckt und werden mit diesem verrechnet.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