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D-1731/2016 vom 4. April 2016</w:t>
      </w:r>
    </w:p>
    <w:p>
      <w:r>
        <w:t>Bundesverwaltungsgericht, 2016-04-04, DE</w:t>
      </w:r>
    </w:p>
    <w:p>
      <w:r>
        <w:rPr>
          <w:b/>
        </w:rPr>
        <w:t xml:space="preserve">Quelle: </w:t>
      </w:r>
      <w:r>
        <w:t>https://mcp.opencaselaw.ch/entscheid/bvger_D-1731_2016</w:t>
      </w:r>
    </w:p>
    <w:p>
      <w:r>
        <w:t>FR: TAF D-1731/2016 du 4 avril 2016</w:t>
      </w:r>
    </w:p>
    <w:p>
      <w:r>
        <w:t>IT: TAF D-1731/2016 del 4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D-1731/2016 Urteil vom 4. April 2016 Besetzung Einzelrichter Fulvio Haefeli, mit Zustimmung von Richter Walter Lang; Gerichtsschreiber Arthur Brunner. Parteien A._______, geboren am (...), Syrien, (...), Beschwerdeführer, gegen Staatssekretariat für Migration (SEM), Quellenweg 6, 3003 Bern, Vorinstanz. Gegenstand Nichteintreten auf Asylgesuch und Wegweisung (Dublin-Verfahren); Verfügung des SEM vom 1. März 2016 / N (...). Das Bundesverwaltungsgericht stellt fest, dass der Beschwerdeführer am 12. Januar 2016 in der Schweiz um Asyl nachsuchte, dass ein Abgleich mit der europäischen Fingerabdruck-Datenbank "Eurodac" ergab, dass der Beschwerdeführer am 29. Juli 2014 in Bulgarien und am 30. September 2014 in Deutschland um Asyl nachgesucht hatte, dass der Beschwerdeführer am 18. Januar 2015 im Rahmen der Befragung zur Person (BzP) summarisch zum Asylgesuch befragt wurde, dass das SEM die deutschen Behörden am 27. Januar 2016 um den Beschwerdeführer betreffende Informationen ersuchte, dass die deutschen Behörden am 13. Februar 2016 die Auskunft gaben, sie hätten am 18. November 2014 ein Aufnahmegesuch an die bulgarischen Behörden gestellt, dass das SEM die deutschen Behörden am 17. Februar 2016 um Wiederaufnahme des Beschwerdeführers zur Durchführung des Asyl- und Wegweisungsverfahrens ersuchte, dass die deutschen Behörden am 20. Februar 2016 replizierten, sie seien nach den vorliegenden Erkenntnissen für die Behandlung des Asylgesuchs des Beschwerdeführers nicht zuständig, zumal ihr Aufnahmegesuch vom 18. November 2014 von den bulgarischen Behörden in Übereinstimmung mit Art. 18 Abs. 1 lit. c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gutgeheissen worden sei, dass das SEM sich daraufhin am 23. Februar 2016 mit einem Aufnahmegesuch im Sinne von Art. 18 Abs. 1 lit. c Dublin-III-VO an die bulgarischen Behörden wandte, dass die bulgarischen Behörden mit Schreiben vom 29. Februar 2016 ihre Zuständigkeit zur Durchführung des Asyl- und Wegweisungsverfahrens aufgrund von Art. 20 Abs. 5 Dublin-III-VO anerkannten und das SEM um Mitteilung der Überstellungsmodalitäten baten, dass das SEM mit Verfügung vom 1. März 2016 - eröffnet am 9. März 2016 -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März 2016 gegen diesen Entscheid beim Bundesverwaltungsgericht Beschwerde erhob, dass er dabei materiell beantragte, den Nichteintretensentscheid des SEM vom 1. März 2016 aufzuheben [1] und die Sache zur Prüfung des Asylgesuches an die Vorinstanz zurückzuweisen [2], eventualiter sein Gesuch zur vollständigen Feststellung des rechtserheblichen Sachverhaltes an die Vorinstanz zurückzuweisen [3], dass er daneben in verfahrensrechtlicher Hinsicht beantragte, seiner Beschwerde die aufschiebende Wirkung zu erteilen [4], die Vollzugsbehörden im Sinne vorsorglicher Massnahmen superprovisorisch anzuweisen, von Vollzugshandlungen bis zu einem Entscheid über die aufschiebende Wirkung abzusehen [5], auf die Erhebung eines Kostenvorschusses zu verzichten und die unentgeltliche Prozessführung zu gewähren [6], dass der zuständige Instruktionsrichter den Vollzug der Überstellung mit superprovisorischer Massnahme vom 21. März 2016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29. Juli 2014 in Bulgarien ein Asylgesuch eingereicht hatte, dass die bulgarischen Behörden dem Gesuch um Übernahme am 29. Februar 2016 zustimmten, dass das Dublin-System Asylsuchenden - Ausnahmefälle vorbehalten - grundsätzlich keinen Anspruch darauf einräumt, dass ihr Asylgesuch durch einen bestimmten Dublin-Staat geprüft wird und die Dublin-Kriterien durch die Verwaltungsbehörden richtig angewandt werden (Urteil des EuGH vom 10. Dezember 2013 C-394/2012 Abdullahi, ECLI:EU:C:2013:813, Rn. 62; vgl. hierzu auch Urteil des BVGer E-6513/2014 vom 3. Dezember 2015, E. 5.3.5 und E. 5.4 [zur Publikation vorgesehen]), dass die Zuständigkeit zur Prüfung des Asylgesuchs mithin durch die explizite Anerkennung der bulgarischen Behörden auf Bulgarien übergegangen ist, ohne dass zu prüfen wäre, ob die Zuständigkeitsordnung der Dublin-III-VO im vorliegenden Fall korrekt angewandt wurde, dass es sich deshalb erübrigt, auf die beschwerdeweise vorgebrachte Behauptung des Beschwerdeführers einzugehen, er habe das Asylgesuch in Bulgarien nur unter Zwang gestellt, zumal diese Behauptung - selbst wenn sie den Tatsachen entsprechen würde - in vorliegender Konstellation nichts an der grundsätzlichen Zuständigkeit Bulgariens ändern würde, dass die damit grundsätzlich gegebene Zuständigkeit Bulgariens nur dann auf die Schweiz übergehen würde, wenn eine Überstellung nach Bulgarien sich als unmöglich erweisen würde, weil es wesentliche Gründe für die Annahme gäbe, dass das Asylverfahren und die Aufnahmebedingungen für Antragsteller in Bulgarien systemische Schwachstellen aufwiesen, die eine Gefahr der unmenschlichen oder entwürdigenden Behandlung im Sinne von Art. 4 der EU-Grundrechtscharta (bzw. Art. 3 EMRK) mit sich brächten (Art. 3 Abs. 2 Dublin-III-VO), dass das Bundesverwaltungsgericht in mehreren Urteilen aus jüngster Zeit festgehalten hat, es bestünden keine Hinweise darauf, dass das Asylverfahren und die Aufnahmebedingungen für Antragsteller in Bulgarien systemische Schwachstellen im Sinne von Art. 3 Abs. 2 Sätze 2 und 3 Dublin-III-VO aufwiesen (Urteil des BVGer E-6109/2015 vom 16. März 2016, E. 5.2; Urteil des BVGer D-1184/2016 vom 3. März 2016, S. 6 f.; Urteil des BVGer D-992/2016 vom 25. Februar 2016, S. 10 ff.), und in diesen Urteilen auch die vom Beschwerdeführer in seiner Beschwerde zitierten Berichte des UNHCR und verschiedener Nichtregierungsorganisationen gewürdigt wurden, dass der Beschwerdeführer im vorliegenden Verfahren im Übrigen nichts vorbringt, was an dieser Einschätzung etwas zu ändern vermöchte, weshalb diesbezüglich zur Vermeidung von Wiederholungen auf die zutreffenden Ausführungen des Bundesverwaltungsgerichts in den genannten Entscheiden verwiesen werden kann (Urteil des BVGer E-6109/2015 vom 16. März 2016, E. 5.2; Urteil des BVGer D-1184/2016 vom 3. März 2016, S. 6 f.; Urteil des BVGer D-992/2016 vom 25. Februar 2016, S. 10 ff.), dass das Bundesverwaltungsgericht deshalb mit der Vorinstanz davon ausgeht, Bulgarien halte sich an seine völkerrechtlichen Verpflichtungen und dem Beschwerdeführer drohten bei einer Dublin-Überstellung nach Bulgarien keine gravierenden Menschenrechtsverletzungen, weshalb eine Zuständigkeit der Schweiz aufgrund von Art. 3 Abs. 2 Dublin-III-VO vorliegend nicht in Betracht kommt,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auf Beschwerdeebene die Anwendung von Art. 17 Abs. 1 Dublin-III-VO respektive Art. 29a Abs. 3 AsylV 1 fordert,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bulgarischen Behörden würden sich weigern ihn wieder aufzunehmen und seinen Antrag auf internationalen Schutz unter Einhaltung der Regeln der erwähnten Richtlinien zu prüfen,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namentlich darauf verzichtet werden kann, auf das Vorbringen des Beschwerdeführers einzugehen, wonach er Angehörige in der Schweiz besitze, zumal seine in der Schweiz lebenden Onkel und Tanten nicht als Familienangehörige im Sinne von Art. 2 lit. g Dublin-III-VO zu betrachten sind und auch der Anwendungsbereich von Art. 3 EMRK nicht eröffnet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Arthur Brunner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