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D-1729/2016 vom 30. März 2016</w:t>
      </w:r>
    </w:p>
    <w:p>
      <w:r>
        <w:t>Bundesverwaltungsgericht, 2016-03-30, DE</w:t>
      </w:r>
    </w:p>
    <w:p>
      <w:r>
        <w:rPr>
          <w:b/>
        </w:rPr>
        <w:t xml:space="preserve">Quelle: </w:t>
      </w:r>
      <w:r>
        <w:t>https://mcp.opencaselaw.ch/entscheid/bvger_D-1729_2016</w:t>
      </w:r>
    </w:p>
    <w:p>
      <w:r>
        <w:t>FR: TAF D-1729/2016 du 30 mars 2016</w:t>
      </w:r>
    </w:p>
    <w:p>
      <w:r>
        <w:t>IT: TAF D-1729/2016 del 30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D-1729/2016 Urteil vom 30. März 2016 Besetzung Einzelrichterin Daniela Brüschweiler, mit Zustimmung von Richterin Esther Marti; Gerichtsschreiberin Susanne Burgherr. Parteien A._______, geboren am (...), Afghanistan, vertreten durch lic. iur. LL.M. Susanne Sadri, Asylhilfe Bern, Beschwerdeführer, gegen Staatssekretariat für Migration (SEM), Quellenweg 6, 3003 Bern, Vorinstanz. Gegenstand Nichteintreten auf Asylgesuch und Wegweisung (Dublin-Verfahren); Verfügung des SEM vom 7. März 2016 / N (...). Das Bundesverwaltungsgericht stellt fest, dass der Beschwerdeführer am 10. Dezember 2015 in der Schweiz um Asyl nachsuchte, dass das SEM mit Verfügung vom 7. März 2016 - eröffnet am 12. März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März 2016 gegen diesen Entscheid beim Bundesverwaltungsgericht Beschwerde erhob und dabei beantragte, der negative Entscheid des SEM vom 7. März 2016 sei aufzuheben und die vorinstanzliche Behörde sei anzuweisen, das Recht auf Selbsteintritt auszuüben und auf das Asylgesuch einzutreten, dass er in verfahrensrechtlicher Hinsicht um Wiederherstellung der aufschiebenden Wirkung und Gewährung der unentgeltlichen Rechtspflege ersuchte, dass die vorinstanzlichen Akten am 22.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unter anderem in Kroatien aufgehalten hatte, dass der Beschwerdeführer anlässlich seiner Befragung zur Person (BzP) im Empfangs- und Verfahrenszentrum (EVZ) B._______ vom 17. Dezember 2015 ausführte, er habe sein Heimatland vor ungefähr zwei Jahren verlassen und sich in der Folge längere Zeit in C._______ aufgehalten, wo er gearbeitet habe, dass er vom Iran aus über die Türkei, Griechenland, Mazedonien, Serbien, Kroatien, Slowenien, Österreich und Deutschland in die Schweiz gereist sei, dass ihm in Griechenland, Kroatien und Deutschland die Fingerabdrücke abgenommen worden seien, er jedoch in den genannten Ländern nicht um Asyl nachgesucht habe, dass das SEM ihm das rechtliche Gehör zur mutmasslichen Zuständigkeit Griechenlands, Kroatiens, Sloweniens, Österreichs oder Deutschlands für die Durchführung des Asyl- und Wegweisungsverfahrens gewährte, dass er dazu ausführte, er wolle nicht in Griechenland leben, sein Reiseziel sei von Anfang an die Schweiz gewesen und in Deutschland habe man gesagt, es sei hier besser für Afghanen, dass er auf den Hinweis hin, allfällige gesundheitliche Beeinträchtigungen im Rahmen der BzP nennen zu müssen, angab, er sei gesund, dass das SEM die kroatischen Behörden am 21. Dezember 2015 um Aufnahme des Beschwerdeführers gestützt auf Art. 13 Abs. 1 Dublin-III-VO ersuchte, dass die kroatischen Behörden das Übernahmeersuchen innert der in Art. 22 Abs. 1 Dublin-III-VO vorgesehenen Frist unbeantwortet liessen, womit sie die Zuständigkeit Kroatiens implizit anerkannten (Art. 22 Abs. 7 Dublin-III-VO), dass die grundsätzliche Zuständigkeit Kroatiens für die Durchführung des Asyl- und Wegweisungsverfahrens des Beschwerdeführers somit gegeben ist und vom Beschwerdeführer im Übrigen auch unbestritten blieb, dass er auf Beschwerdeebene indessen - nebst allgemeiner Kritik an der Flüchtlingspolitik der europäischen Staaten - einwendet, die Garantie der Europäischen Menschenrechts- und Flüchtlingskonvention und damit das Mindestschutzniveau des Europäischen Flüchtlingsrechts seien im Falle einer Rückkehr nach Kroatien nicht gegeben, dass ihm bei einer Rückkehr nach Kroatien eine Kettenabschiebung drohe, dass der kroatische Regierungschef in den Medien klar und deutlich gesagt habe, sein Land schaffe es nicht mehr, die Tausenden von Flüchtlingen zu registrieren und zu beherbergen, dass es indes - entgegen den sinngemässen Ausführungen auf Beschwerdeebene - keine Gründe für die Annahme gibt, das Asylverfahren und die Aufnahmebedingungen für Antragsteller in Kroatien würden systemische Schwachstellen im Sinne von Art. 3 Abs. 2 Sätze 2 und 3 Dublin-III-VO aufweisen,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vorstehend erwähnten Vorbringen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First instance procedure, Ziff. 3.2, S. 27, www.asylumineurope.org/sites/default/files/report-download/aida_hr_update.ii_.pdf, besucht am 30.03.2016), dass der Beschwerdeführer, der sich gemäss eigenen Angaben auf seiner Durchreise nicht um Aufnahme in das kroatische Asylverfahren bemüht hat, kein konkretes und ernsthaftes Risiko dargetan hat, die kroatischen Behörden würden sich weigern, ihn aufzunehmen und seinen Antrag auf internationalen Schutz unter Einhaltung der Regeln der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Kroatien angeordnet hat,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