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D-1729/2011 vom 24. März 2011</w:t>
      </w:r>
    </w:p>
    <w:p>
      <w:r>
        <w:t>Bundesverwaltungsgericht, 2011-03-24, DE</w:t>
      </w:r>
    </w:p>
    <w:p>
      <w:r>
        <w:rPr>
          <w:b/>
        </w:rPr>
        <w:t xml:space="preserve">Quelle: </w:t>
      </w:r>
      <w:r>
        <w:t>https://mcp.opencaselaw.ch/entscheid/bvger_D-1729_2011</w:t>
      </w:r>
    </w:p>
    <w:p>
      <w:r>
        <w:t>FR: TAF D-1729/2011 du 24 mars 2011</w:t>
      </w:r>
    </w:p>
    <w:p>
      <w:r>
        <w:t>IT: TAF D-1729/2011 del 24 marzo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wird abgewiesen.</w:t>
      </w:r>
    </w:p>
    <w:p>
      <w:r>
        <w:rPr>
          <w:b/>
        </w:rPr>
        <w:t>E. 3</w:t>
      </w:r>
    </w:p>
    <w:p>
      <w:r>
        <w:t>Die Verfahrenskosten von Fr. 600.- werden der Beschwerdeführerin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Beschwerdeführerin, das BFM und die zuständige kantonale Behörde. Der Einzelrichter: Der Gerichtsschreiber: Robert Galliker Matthias Jaggi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