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D-1729/2010 vom 14. April 2010</w:t>
      </w:r>
    </w:p>
    <w:p>
      <w:r>
        <w:t>Bundesverwaltungsgericht, 2010-04-14, DE</w:t>
      </w:r>
    </w:p>
    <w:p>
      <w:r>
        <w:rPr>
          <w:b/>
        </w:rPr>
        <w:t xml:space="preserve">Quelle: </w:t>
      </w:r>
      <w:r>
        <w:t>https://mcp.opencaselaw.ch/entscheid/bvger_D-1729_2010</w:t>
      </w:r>
    </w:p>
    <w:p>
      <w:r>
        <w:t>FR: TAF D-1729/2010 du 14 avril 2010</w:t>
      </w:r>
    </w:p>
    <w:p>
      <w:r>
        <w:t>IT: TAF D-1729/2010 del 14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werden mit dem geleisteten Kostenvorschuss in gleicher Höhe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N_______ (per Kurier; in Kopie)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