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D-1727/2016 vom 22. März 2016</w:t>
      </w:r>
    </w:p>
    <w:p>
      <w:r>
        <w:t>Bundesverwaltungsgericht, 2016-03-22, DE</w:t>
      </w:r>
    </w:p>
    <w:p>
      <w:r>
        <w:rPr>
          <w:b/>
        </w:rPr>
        <w:t xml:space="preserve">Quelle: </w:t>
      </w:r>
      <w:r>
        <w:t>https://mcp.opencaselaw.ch/entscheid/bvger_D-1727_2016</w:t>
      </w:r>
    </w:p>
    <w:p>
      <w:r>
        <w:t>FR: TAF D-1727/2016 du 22 mars 2016</w:t>
      </w:r>
    </w:p>
    <w:p>
      <w:r>
        <w:t>IT: TAF D-1727/2016 del 22 marzo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D-1727/2016thc/fes Urteil vom 22. März 2016 Besetzung Einzelrichterin Contessina Theis, mit Zustimmung von Richter David R. Wenger; Gerichtsschreiberin Sarah Ferreyra. Parteien A._______, geboren am (...), Irak, Beschwerdeführer, gegen Staatssekretariat für Migration (SEM), Quellenweg 6, 3003 Bern, Vorinstanz. Gegenstand Nichteintreten auf Asylgesuch und Wegweisung (Dublin-Verfahren); Verfügung des SEM vom 23. Februar 2016 / N (...). Das Bundesverwaltungsgericht stellt fest, dass der Beschwerdeführer am 12. Januar 2016 in der Schweiz um Asyl nachsuchte, dass das SEM mit Verfügung vom 23. Februar 2016 - eröffnet am 15. März 2016 - in Anwendung von Art. 31a Abs. 1 Bst. b AsylG (SR 142.31) auf das Asylgesuch nicht eintrat, die Wegweisung aus der Schweiz nach Bulgarien anordnete, den Beschwerdeführer aufforderte, die Schweiz spätestens am Tag nach Ablauf der Beschwerdefrist zu verlassen und den zuständigen Kanton mit dem Vollzug beauftragte, dass es gleichzeitig feststellte, einer allfälligen Beschwerde gegen den Entscheid komme keine aufschiebende Wirkung zu, und die Aushändigung der editionspflichtigen Akten gemäss Aktenverzeichnis an den Beschwerdeführer verfügte, dass die kantonalen Behörden den Beschwerdeführer mit Verfügung vom 15. März 2016 für die Dauer von sechs Wochen in Ausschaffungshaft versetzten, dass der Beschwerdeführer mit Eingabe vom 19. März 2016 gegen den Entscheid des SEM vom 23. Februar 2016 beim Bundesverwaltungsgericht Beschwerde erhob und dabei beantragte, die angefochtene Verfügung sei aufzuheben und sein Asylantrag gutzuheissen, eventuell sei er vorläufig aufzunehmen, dass er zudem in verfahrensrechtlicher Hinsicht beantragte, es sei die unentgeltliche Prozessführung im Sinne von Art. 65 Abs. 1 VwVG zu gewähren und im Sinne vorsorglicher Massnahmen der vorliegenden Beschwerde die aufschiebende Wirkung zu erteilen, dass die vorinstanzlichen Akten am 22. März 2016 per Telefax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die Frage der Gewährung von Asyl demgegenüber nicht Gegenstand des angefochtenen Nichteintretensentscheides und damit auch nicht des vorliegenden Verfahrens bildet, weshalb auf den entsprechenden Beschwerdeantrag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ein Abgleich der Fingerabdrücke des Beschwerdeführers mit der «Eurodac»-Datenbank ergab, dass dieser am 5. Januar 2016 in Bulgarien ein Asylgesuch eingereicht hatte, dass das SEM die bulgarischen Behörden am 15. Februar 2016 um Wiederaufnahme des Beschwerdeführers gestützt auf Art. 23 Dublin-III-VO ersuchte, dass die bulgarischen Behörden dem Gesuch um Übernahme am 22. Februar 2016 zustimmten, womit die grundsätzliche Zuständigkeit Bulgariens feststeht, dass der Beschwerdeführer in der Rechtsmitteleingabe geltend macht, er habe seit einem Jahr in der Schweiz eine Freundin, die im Besitz einer Niederlassungsbewilligung sei und sobald sie im Dezember 2016 18 Jahre alt werde, würden sie heiraten, dass im Zusammenhang mit Art. 9 Dublin-III-VO gemäss Art. 2 Bst. g Dublin-III-VO unter den Begriff Familienangehörige lediglich Ehegatten, nicht verheiratete Partner, die eine dauerhafte Beziehung führen, minderjährige Kinder und bei unverheirateten minderjährigen asylsuchenden Personen der Vater, die Mutter oder der Vormund fallen, dass Art. 8 EMRK unter dem Aspekt von Art. 17 Abs. 1 Dublin-III-VO berücksichtigt werden kann, wobei es gemäss der Praxis des Europäischen Gerichtshofes für Menschenrechte (EGMR) auf ein tatsächlich bestehendes Familienleben ankommt (vgl. hierzu etwa EGMR, K. und T. gegen Finnland [Grosse Kammer], Urteil vom 12. Juli 2001, Beschwerde Nr. 25702/94, § 150), für das Vorliegen einer Familie im Sinne von Art. 8 EMRK allerdings nicht notwendig ist, dass zwei Personen ihre Beziehung rechtlich formalisiert haben, weshalb die Unehelichkeit einer Partnerschaft grundsätzlich kein Hindernis für die Anwendbarkeit des konventionsrechtlichen Familienbegriffs darstellt (vgl. BVGE 2008/47 E. 4.1; Christoph Grabenwarter, Europäische Menschenrechtskonvention, 4. Aufl., München/Basel/Wien 2009, S. 204), dass dabei als wesentliche Faktoren für eine tatsächlich gelebte Beziehung das gemeinsame Wohnen respektive der gemeinsame Haushalt, die finanzielle Verflochtenheit, die Länge und Stabilität der Beziehung sowie das Interesse und die Bindung der Partner aneinander zu berücksichtigen sind (vgl. Grabenwarter, a.a.O., S. 204; Mark E. Villiger, Handbuch der Europäischen Menschenrechtskonvention, 2. Aufl., Zürich 1999, S. 365; Luzius Wildhaber in: Internationaler Kommentar zur Europäischen Menschenrechtskonvention, Hrsg.: Wolfram Karl, 12. Lfg., Köln/Berlin/München 2009, Art. 8 EMRK, S. 137), dass der Beschwerdeführer die Personalien seiner Freundin nicht angab, dass der Beschwerdeführer gemäss seinen Angaben noch nicht mit der Freundin verheiratet ist, dass der Beschwerdeführer erst am 12. Januar 2016 in die Schweiz einreiste, demgegenüber die Freundin angeblich bereits im Besitz einer Niederlassungsbewilligung ist, was darauf hinweist, dass sie sich in der Regel bereits einige Zeit in der Schweiz aufhält, dass der Beschwerdeführer zudem anlässlich der Befragung im EVZ bezüglich seines Zivilstandes nicht angab, verlobt zu sein oder in einer Partnerschaft zu leben und gefragt nach einer Bezugsperson in der Schweiz "Keine" angab (vgl. Akte A5/10 S. 3 Ziff. 1.14 und 3.02), dass er auch anlässlich der Gehörsgewährung betreffend die Zuständigkeit Bulgariens für die Durchführung des Asyl- und Wegweisungsverfahrens und einer Wegweisung dorthin keinerlei Andeutungen machte, er habe in der Schweiz eine Freundin, die er heiraten wolle, sondern nur meinte, er wolle nicht in Bulgarien bleiben, sie hätten ihn gezwungen, die Fingerabdrücke zu geben (vgl. Akte A5/10 S. 7 Ziff. 8.01), dass demnach offenbar weder von einer Partnerschaft im Sinne von Art. 2 Bst. g Dublin-III-VO noch von einer tatsächlich gelebten Beziehung im Sinne von Art. 8 EMRK zwischen dem Beschwerdeführer und der Freundin ausgegangen werden kann, dass mit Bezug auf das Recht auf Eheschliessung festzuhalten ist, dass ein Ehevorbereitungsverfahren in der Schweiz auch dann möglich ist, wenn die Brautleute nicht in der Schweiz wohnhaft sind (vgl. Art. 62 ff. der Zivilstandverordnung vom 28. April 2004 [ZStV, SR 211.112.2]), dass demnach auch diesbezüglich der Überstellung des Beschwerdeführers nach Bulgarien nichts entgegensteht, dass das Vorbringen in der Beschwerde, wonach das Asylsystem in Bulgarien systemische Schwachstellen im Sinne von Art. 3 Abs. 2 Sätze 2 und 3 Dublin-III-VO aufweise, sich als nicht gerechtfertigt erweist, dass systemische Schwachstellen im Asylsystem im Sinne von Art. 3 Abs. 2 Sätze 2 und 3 Dublin-III-VO dann zu bejahen sind, wenn in dem als zuständig bestimmten Mitgliedstaat ernsthafte und durch Tatsachen bestätigte Gründe für die Annahme bestehen, dass die asylsuchende Person tatsächlich Gefahr läuft, einer unmenschlichen oder erniedrigenden Behandlung im Sinne von Art. 4 der Charta der Grundrechte der Europäischen Union in der Fassung vom 26. Oktober 2012 (ABl EG C 326 S. 392, EuGrCH) ausgesetzt zu werden (EuGH, Urteil vom 14. November 2013 C-4/11), dass es für die Feststellung systemischer Schwachstellen mithin struktureller und landesweiter Missstände bedarf, welche eine individuelle und konkrete Gefahr unmenschlicher oder erniedrigender Behandlung eines jeden einzelnen oder zumindest einer nennenswerten Anzahl von Asylbewerbern bedarf, welche von den nationalen Behörden tatenlos hingenommen werden, dass zum jetzigen Zeitpunkt keine wesentlichen Gründe für die Annahme bestehen, wonach das Asylverfahren und die Aufnahmebedingungen für Asylantragsteller in Bulgarien systemische Schwachstellen im genannten Sinn aufweisen würden, dass Bulgarien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davon ausgegangen werden kann, Bulgarien anerkenne und schütze die Rechte, die sich für Schutzsuchende aus den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dass Asylsuchende in Bulgarien zwar bei der Unterkunft, der Arbeit und dem Zugang zur medizinischen Infrastruktur Schwierigkeiten ausgesetzt sein können, die ersichtlichen Schwierigkeiten nach Auffassung des Bundesverwaltungsgerichts entgegen den Beschwerdevorbringen jedoch nicht als generell untragbar und unüberwindbar erscheinen, dass der Beschwerdeführer mithin aus der Bestimmung von Art. 3 Abs. 2 Dublin-III-VO nichts für sich ableiten kann, dass schliesslich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jedoch nicht konkret ausführt, weshalb seine Sicherheit in Bulgarien gefährdet wäre, er insbesondere mit seinem pauschalen Vorbringen, er befürchte eine mehrmonatige Inhaftierung wegen seiner illegalen Einreise, kein konkretes und ernsthaftes Risiko dargetan hat, dass die bulgarischen Behörden sich weigern könnten, ihn aufzunehmen und seinen Antrag auf internationalen Schutz unter Einhaltung der Regeln der erwähnten Richtlinien zu prüfen, dass es dem Beschwerdeführer zudem offensteht, allfällige Probleme beim Zugang zum Asylverfahren bei den zuständigen bulgarischen Justizbehörden zu rügen, dies entweder unter Beiziehung eines bulgarischen Rechtsanwalts oder mittels Hilfe unabhängiger, vorhandener Hilfsorganisationen in Bulgarien, dass den Akten auch keine Gründe für die Annahme zu entnehmen sind, Bulgarien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es dem Beschwerdeführer demnach nicht gelungen ist, ihm in Bulgarien aus individuellen Gründen drohende Völkerrechtsverletzungen glaubhaft zu machen, weshalb ein Selbsteintritt im Sinne von Art. 17 Abs. 1 Dublin-III-VO aus diesen Gründen nicht in Betracht fällt, dass dem SEM sodann bei der Prüfung des Vorliegens von humanitären Gründen im Sinne von Art. 29a Abs. 3 AsylV1 Ermessen zukommt (vgl. BVGE 2015/9 E. 7 f.) und den Akten in diesem Zusammenhang keine Hinweise auf eine gesetzeswidrige Ermessensausübung (vgl. Art. 106 Abs. 1 Bst. a AsylG) durch die Vorinstanz zu entnehmen sind, dass es nach dem Gesagten keinen Grund für einen Selbsteintritt nach Art. 17 Dublin-III-VO gibt und an dieser Stelle festzuhalten bleibt, dass die Dublin-III-VO den Schutzsuchenden kein Recht einräumt, den ihren Antrag prüfenden Staat selbst auszuwählen (vgl. auch BVGE 2010/45 E. 8.3), dass das SEM demnach zu Recht in Anwendung von Art. 31a Abs. 1 Bst. b AsylG auf das Asylgesuch nicht eingetreten ist und - weil der Beschwerdeführer nicht im Besitz einer gültigen Aufenthalts- oder Niederlassungsbewilligung ist - in Anwendung von Art. 44 AsylG die Überstellung nach Bulgarien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weshalb auf den im Übrigen unbegründeten Eventualantrag, es sei die vorläufige Aufnahme anzuordnen, nicht einzutreten ist, dass die Beschwerde aus diesen Gründen abzuweisen ist, soweit auf diese einzutreten ist, dass der Antrag auf Erteilung der aufschiebenden Wirkung, welcher nur für die Dauer des Beschwerdeverfahrens Wirkung entfalten kann, aufgrund des direkten Entscheids in der Hauptsache gegenstandslos wird, dass das Gesuch um Gewährung der unentgeltlichen Prozessführung abzuweisen ist, da die Begehren - wie sich aus den vorstehenden Erwägungen ergibt - als aussichtlos zu bezeichnen sind und damit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auf diese eingetreten wird.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zuständige kantonale Behörde. Die Einzelrichterin: Die Gerichtsschreiberin: Contessina Theis Sarah Ferreyra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