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D-1721/2016 vom 29. März 2016</w:t>
      </w:r>
    </w:p>
    <w:p>
      <w:r>
        <w:t>Bundesverwaltungsgericht, 2016-03-29, DE</w:t>
      </w:r>
    </w:p>
    <w:p>
      <w:r>
        <w:rPr>
          <w:b/>
        </w:rPr>
        <w:t xml:space="preserve">Quelle: </w:t>
      </w:r>
      <w:r>
        <w:t>https://mcp.opencaselaw.ch/entscheid/bvger_D-1721_2016</w:t>
      </w:r>
    </w:p>
    <w:p>
      <w:r>
        <w:t>FR: TAF D-1721/2016 du 29 mars 2016</w:t>
      </w:r>
    </w:p>
    <w:p>
      <w:r>
        <w:t>IT: TAF D-1721/2016 del 29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D-1721/2016 Urteil vom 29. März 2016 Besetzung Richter Bendicht Tellenbach, mit Zustimmung von Richterin Regula Schenker Senn; Gerichtsschreiber Daniel Merkli. Parteien A._______, geboren am (...), Aegypten, zur Zeit (...), Beschwerdeführer, gegen Staatssekretariat für Migration (SEM), Quellenweg 6, 3003 Bern, Vorinstanz. Gegenstand Flughafenverfahren (Nichteintreten auf Asylgesuch und Wegweisung; Dublin-Verfahren); Verfügung des SEM vom 11. März 2016 / N_______ Das Bundesverwaltungsgericht stellt fest, dass der Beschwerdeführer am 28. Februar 2016 am Flughafen Zürich um Asyl nachsuchte, dass das SEM mit gleichentags erfolgter Verfügung dem Beschwerdeführer die Einreise in die Schweiz vorläufig verweigerte und ihm für eine Dauer von maximal 60 Tagen den Transitbereich des Flughafens Zürich als Aufenthaltsort zuwies, dass ein Abgleich mit der europäischen Fingerabdruck-Datenbank (Zentraleinheit Eurodac) ergab, dass der Beschwerdeführer am (...) um Asyl ersucht hatte, dass der Beschwerdeführer am 2. März 2016 summarisch befragt und ihm das rechtliche Gehör zu einer allfälligen Überstellung nach Grossbritannien gewährt wurde, dass die britischen Behörden am 9. März 2016 das Übernahmeersuchen des SEM vom 2. März 2016 guthiessen, dass das SEM mit Verfügung vom 11. März 2016 - eröffnet am 18. März 2016 - in Anwendung von Art. 31a Abs. 1 Bst. b AsylG (SR 142.31) auf das Asylgesuch nicht eintrat, die Wegweisung aus dem Transitbereich des Flughafens Zürich nach Grossbritannien anordnete und den Beschwerde-führer aufforderte, den Transitbereich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18. März 2016 (Datum Empfang durch den zuständigen Mitarbeiter der Flughafenpolizei; am (...) dem Gericht per Fax übermittelt; postalischer Eingang beim Gericht am (...) gegen diesen Entscheid beim Bundesverwaltungsgericht Beschwerde erhob und dabei beantragte, es sei der Entscheid des SEM aufzuheben, auf das Asylgesuch sei einzutreten und das SEM sei anzuweisen, sein Recht auf Selbsteintritt auszuüben und sich für das vorliegende Asylgesuch für zuständig zu erklären, dass der Beschwerdeführer in prozessualer Hinsicht beantragte, es sei die aufschiebende Wirkung der Beschwerde anzuordnen, auf die Erhebung eines Kostenvorschusses zu verzichten und die unentgeltliche Prozessführung zu gewähren, dass die vorinstanzlichen Akten am 21. März 2016 per Fax beim Bundesverwaltungsgericht eintrafen (Art. 109 Abs. 1 AsylG), dass das Gericht die fremdsprachige Beschwerdebegründung in die deutsche Sprache übersetzen liess und die entsprechende Übersetzung am 22. März 2016 beim Gericht einging, und zieht in Erwägung, dass das Bundesverwaltungsgericht auf dem Gebiet des Asyls über Beschwerden gegen Verfügungen (Art. 5 VwVG) des SEM in der Regel - so auch vorliegend - endgültig entscheidet (Art. 105 AsylG i.V.m. Art. 31 - 33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im Weiteren gestützt auf Art. 111a Abs. 2 AsylG vorliegend auf einen Schriftenwechsel verzichtet wurde, dass auf Asylgesuche in der Regel nicht eingetreten wird, wenn Asyl­suchende in einen Drittstaat ausreisen können, welcher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die britischen Behörden das Übernahmeersuchen des SEM vom 2. März 2016 am 9. März 2016 guthiessen, womit das SEM zu Recht von der Zuständigkeit Grossbritanniens für die Durchführung des Asylverfahrens ausging, dass weder die Angaben im Rahmen des rechtlichen Gehörs zur allfälligen Wegweisung nach Grossbritannien noch die Entgegnungen in der Beschwerde an dieser Einschätzung etwas zu ändern vermögen, dass der Beschwerdeführer im Rahmen der summarischen Befragung vom 2. März 2016 den Wunsch äusserte, dass das Asylverfahren in der Schweiz durchgeführt werde und er im Weiteren angab, im März 2011 nach Ägypten zurückgekehrt und damit das Hoheitsgebiet der Dublin-Mitgliedstaaten für mehr als drei Monate verlassen zu haben, dass dem Beschwerdeführer nicht das Recht zukommt, den für die Behandlung seines Asylgesuches zuständigen Staat auszuwählen und er, wie vom SEM zutreffend ausgeführt, keine Dokumente vorlegte, welche den behaupteten Aufenthalt ausserhalb des Dublin-Raums belegen würden, zumal die britischen Behörden der Übernahme des Beschwerdeführers zugestimmt haben, dass der Beschwerdeführer in seiner Beschwerde im Wesentlichen geltend machte, er befürchte, dass sein Asylgesuch von den britischen Behörden nicht behandelt und er nach Ägypten zurückgeschafft werde, dass der Beschwerdeführer damit keine konkreten Anhaltspunkte geltend macht, wonach Grossbritannien, bei welchem es sich um einen Signatarstaat der EMRK und des Abkommens vom 28. Juli 1951 über die Rechtsstellung der Flüchtlinge (FK, SR 0.142.30) handelt, seine staatsvertraglichen Verpflichtungen missachten und den Beschwerdeführer in seinen Heimat­staat zurückschaffen würde, dies unter Missachtung des Non-Refoule­ment-Gebotes oder von Art. 3 EMRK, dass demzufolge weder völkerrechtliche noch humanitäre Gründe vorliegen, die einen Selbsteintritt der Schweiz gemäss Art. 3 Abs. 2 Dublin-III-VO nahelegen würden, dass das SEM demnach in Anwendung von Art. 31a Abs. 1 Bst. b AsylG zu Recht auf das Asylgesuch des Beschwerdeführers nicht eingetreten ist, dass das Nichteintreten auf ein Asylgesuch in der Regel die Wegwei-sung aus der Schweiz zur Folge hat (Art. 44 AsylG), vorliegend der Kanton keine Aufenthaltsbewilligung erteilt hat und zudem kein An-spruch auf Erteilung einer solchen besteht (vgl. BVGE 2013/37 E.4.4; 2009/50 E.9; EMARK 2001 Nr. 21), weshalb die verfügte Wegweisung im Einklang mit den gesetzlichen Bestimmungen steht und demnach vom SEM zu Recht angeordnet wurde, dass im Rahmen des Dublin-Verfahrens, bei dem es sich um ein Über-stellungsverfahren in den für die Prüfung des Asylgesuches zuständi-gen Staat handelt, systembedingt kein Raum bleibt für Ersatzmass-nahmen im Sinne von Art. 44 AsylG i.V.m. Art. 83 Abs. 1 AuG (SR 142.20), dass eine entsprechende Prüfung soweit notwendig vielmehr bereits im Rahmen des Dublin-Verfahrens stattfinden muss (vgl. vorstehende Erwägungen), dass in diesem Sinne die Vorinstanz den Vollzug der Wegweisung nach Grossbritannien zu Recht als zulässig, zumutbar und möglich erachtete, dass es dem Beschwerdeführer demnach nicht gelungen ist darzutun, inwiefern die angefochtene Verfügung Bundesrecht verletzt oder den rechtserheblichen Sachverhalt unrichtig oder unvollständig feststellt (Art. 106 AsylG), weshalb die Beschwerde abzuweisen ist, dass das Beschwerdeverfahren mit vorliegendem Urteil abgeschlossen ist, weshalb sich die Anträge betreffend Gewährung der aufschiebenden Wirkung und betreffend Verzicht auf die Erhebung eines Kostenvorschusses als gegenstandslos erweisen, dass bei diesem Verfahrensausgang dem Beschwerdeführer die Kosten von Fr. 600.- aufzuerlegen sind (Art. 63 Abs. 1 VwVG; Art. 1-3 des Reglements vom 21. Februar 2008 über die Kosten und Entschädigungen vor dem Bundesverwaltungsgericht [VGKE, SR 173.320.2]), dass die Beschwerde nach dem Gesagten als aussichtslos bezeichnet werden musste und daher ungeachtet der finanziellen Verhältnisse des Beschwerdeführers das Gesuch um Gewährung der unentgeltlichen Prozessführung gemäss Art. 65 Abs. 1 VwVG abzuweisen ist. (Dispositiv nächste Seite) Demnach erkennt das Bundesverwaltungsgericht: 1. Die Beschwerde wird abgewiesen. 2. Das Gesuch um Gewährung der unentgeltlichen Rechtspflege wird abgewiesen. 3. Die Verfahrenskosten von Fr. 600.- werden dem Beschwerdeführer auferlegt. 4. Dieses Urteil geht an den Beschwerdeführer, das SEM, die Flughafenpolizei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