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D-1721/2015 vom 23. März 2015</w:t>
      </w:r>
    </w:p>
    <w:p>
      <w:r>
        <w:t>Bundesverwaltungsgericht, 2015-03-23, DE</w:t>
      </w:r>
    </w:p>
    <w:p>
      <w:r>
        <w:rPr>
          <w:b/>
        </w:rPr>
        <w:t xml:space="preserve">Quelle: </w:t>
      </w:r>
      <w:r>
        <w:t>https://mcp.opencaselaw.ch/entscheid/bvger_D-1721_2015</w:t>
      </w:r>
    </w:p>
    <w:p>
      <w:r>
        <w:t>FR: TAF D-1721/2015 du 23 mars 2015</w:t>
      </w:r>
    </w:p>
    <w:p>
      <w:r>
        <w:t>IT: TAF D-1721/2015 del 23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D-1721/2015/mel Urteil vom 23. März 2015 Besetzung Einzelrichter Hans Schürch, mit Zustimmung von Richterin Christa Luterbacher; Gerichtsschreiber Christoph Basler. Parteien A._______, geboren (...), Afghanistan, (...), Beschwerdeführer, gegen Staatssekretariat für Migration (SEM; zuvor Bundesamt für Migration, BFM), Quellenweg 6, 3003 Bern, Vorinstanz. Gegenstand Nichteintreten auf Asylgesuch und Wegweisung (Dublin-Verfahren); Verfügung des SEM vom 23. Februar 2015 / N (...). Das Bundesverwaltungsgericht stellt fest, dass der Beschwerdeführer am 27. Januar 2015 in der Schweiz um Asyl nachsuchte, wobei er angab, am 20. Januar 1999 geboren zu sein, dass das SEM am 29. Januar 2015 durch die B._______ eine Bestimmung des Knochenalters mittels Handröntgen durchführen liess, dass dem Bericht von Dr. med. C._______ vom 29. Januar 2015 zu entnehmen ist, beim Handskelett des Beschwerdeführers liege ein vollständig abgeschlossenes Knochenwachstum vor, weshalb das Knochenalter 19 Jahre oder mehr betrage, dass das SEM am 2. Februar 2015 mit dem Beschwerdeführer im Empfangs- und Verfahrenszentrum Altstätten die Befragung zur Person (BzP) durchführte und ihm dabei unter anderem das rechtliche Gehör zum Ergebnis der Knochenaltersbestimmung gewährte, wobei er angab, er könne sein Alter zwar nicht beweisen, seine Angaben, wonach er erst 16 Jahre alt sei, träfen indessen zu, dass das SEM mit Verfügung vom 23. Februar 2015 - eröffnet am 11. März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März 2015 gegen diesen Entscheid beim Bundesverwaltungsgericht Beschwerde erhob und dabei beantragte, die angefochtene Verfügung sei aufzuheben und das SEM sei anzuweisen, sein Recht zum Selbsteintritt auszuüben und sich für sein Asylgesuch zuständig zu erklären, eventuell sei die Verfügung aufzuheben und die Sache zur weiteren Abklärung und Neubeurteilung an die Vorinstanz zurückzuweisen, dass er in verfahrensrechtlicher Hinsicht die Gewährung der aufschiebenden Wirkung und die Anweisung an die Vollzugsbehörden, von einer Überstellung nach Ungarn sei abzusehen, bis das Bundesverwaltungsgericht über den Suspensiveffekt der eingereichten Beschwerde entschieden habe, sowie die Gewährung der vollumfänglichen unentgeltlichen Rechtspflege und Verzicht auf die Erhebung eines Kostenvorschusses beantragte, dass für den Inhalt der Beschwerde auf die Akten zu verweisen und- soweit entscheidwesentlich - nachfolgend darauf einzugehen ist, dass der Instruktionsrichter den Vollzug der Wegweisung am 18. März 2015 im Sinne einer vorsorglichen Massnahme aussetzte, dass die vorinstanzlichen Akten am 19.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die vorliegende Knochenaltersanalyse durchführende Arzt zum Schluss gelangte, das Skelettalter liege bei einem Alter von 19 Jahren und mehr (vgl. A6/1), dass keine Gründe für ein von der Norm abweichendes Knochenwachstum ersichtlich sind, weshalb beim Beschwerdeführer von einem chronologischen Alter von 19 Jahren ausgegangen werden kann (act. A7/19 S. 14),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(Urteil des Bundesverwaltungsgerichts E-5860/2013 vom 6. Januar 2014 E. 5.2 mit weiteren Hinweisen), dass der Unterschied zwischen dem vom Beschwerdeführer angegebenen Alter von (im Zeitpunkt der Analyse) 16 Jahren und dem festgestellten Knochenalter von 19 Jahren und mehr mindestens drei Jahre beträgt, dass auch im Rahmen einer Gesamtwürdigung aller Umstände (vgl. Entscheidungen und Mitteilungen der Schweizerischen Asylrekurskommission [EMARK] 2004 Nr. 30 E. 5.3.4 S. 210) kaum gewichtige Hinweise auf eine Minderjährigkeit bestehen, dass der Beschwerdeführer angab, sein Vater habe ihm sein Geburtsdatum genannt, er kenne dieses aber nicht genau, da er keine Dokumente besitze (act. A7/19 S. 3), dass er des Weiteren sagte, er habe nie eine Taskara (Identitätskarte) besessen und sei auch in der Taskara seines Vaters nicht aufgeführt gewesen (act. A7/19 S. 9 f.), dass der Beschwerdeführer in seiner Rechtsmitteleingabe behauptet, er habe seine afghanische Taskara im Original beim SEM eingereicht, das seine Aussagen zu seinen Personalien ungenügend gewürdigt und auch die von ihm eingereichten Dokumente übersehen habe, dass diese Behauptung aktenwidrig ist und die vom SEM an der geltend gemachten Minderjährigkeit des Beschwerdeführers gehegten überwiegenden Zweifel bestätigt, dass der Zustimmungserklärung der ungarischen Behörden vom 20. Februar 2015 zu entnehmen ist, der Beschwerdeführer habe ihnen gegenüber angegeben, am 1. Januar 1996 geboren zu sein, dass das Bundesverwaltungsgericht in Anbetracht der gesamten Aktenlage in Übereinstimmung mit dem SEM von der Volljährigkeit des Beschwerdeführers ausgeht, weshalb seine im Zusammenhang mit der Minderjährigkeit vorgebrachten Rügen in seiner Rechtsmitteleingabe von vornherein ungeeignet sind, den Entscheid des SEM in Frage zu stellen,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19. Januar 2015 in Ungarn ein Asylgesuch eingereicht hatte, dass das SEM die ungarischen Behörden am 6. Februar 2015 um Wiederaufnahme des Beschwerdeführers gestützt auf Art. 18 Abs. 1 Bst. b Dublin-III-VO ersuchte, dass die ungarischen Behörden dem Gesuch um Übernahme am 20. Februar 2015 zustimmten, dass der Beschwerdeführer in der Beschwerde nicht (mehr) bestreitet, in Ungarn ein Asylgesuch eingereicht zu haben, und somit die grundsätzliche Zuständigkeit dieses Mitgliedstaates unbestritten blieb, dass die Zuständigkeit Ungarns somit gegeben ist, dass daran der geäusserte Wunsch des Beschwerdeführers, in der Schweiz bleiben zu wollen, nichts ändert, dass indessen zu prüfen ist, ob es Gründe gibt, um vom Selbsteintrittsrecht Gebrauch zu machen, weil beispielsweise das Asylverfahren und die Aufnahmebedingungen für Antragsteller in Ungarn systemische Schwachstellen aufweisen, oder weil eine Überstellung in dieses Land sich als völkerrechtlich unzulässig erweisen würde,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(BVGE 2008/47 mit weiteren Hinweisen), dass indessen aber auch dem Beschwerdeführer die Pflicht obliegt, an der Feststellung des rechtserheblichen Sachverhalts mitzuwirken (Art. 8 Abs. 1 AsylG), dass aufgrund der Aktenlage nicht davon auszugehen ist, es bestehe für ihn die Gefahr einer Inhaftierung, einer Nichtprüfung seiner Asylgründe oder einer Verletzung des Grundsatzes des Non-Refoulements, da er weder anlässlich seiner Befragung noch in der Beschwerde konkret dargetan hat, inwiefern sich Ungarn in Bezug auf seine Personen nicht an die völkerrechtlichen Verpflichtungen halten werde (vgl. BVGE 2013/10 E. 5.2 S. 110 ff.), dass der Beschwerdeführer auch nicht konkret aufgezeigt hat, inwiefern die Lebensbedingungen in Ungarn dauerhaft dermassen schlecht seien, dass die Überstellung in dieses Land eine Verletzung der EMRK darstellen würde, dass ihm gemäss seinen Aussagen in Ungarn die Fingerabdrücke abgenommen worden seien und man ihn danach in einem Lager untergebracht habe, in dem er eine Woche geblieben sei, dass er dort zu Essen, einen Schlafplatz und medizinische Versorgung erhalten habe (act. A7/19 S. 8), dass die in der Beschwerde vorgebrachte Behauptung, er habe in Ungarn nicht genügend zu Essen erhalten, in den Akten somit keine Stütze findet, dass auch seine Behauptung, er habe bei der BzP gesagt, er sei in Ungarn sehr schlecht behandelt und vom Sicherheitspersonal geschlagen worden, aktenwidrig ist, da er nie geltend machte, geschlagen worden zu sein, dass sein Einwand, "er habe in Ungarn keine Befragung erhalten", unbehelflich ist, da er sich eigenen Aussagen gemäss nur gerade eine Woche an dem ihm zugewiesenen Aufenthaltsort aufgehalten habe (act. A7/19 S. 8), weshalb keine Anhaltspunkte dafür bestehen, er wäre von den ungarischen Behörden nicht zu seinen Asylgründen angehört worden, dass er auf die bei der BzP gestellte Frage, ob es weitere Gründe gebe, die gegen eine Wegweisung nach Ungarn sprächen, antwortete, es gebe keinen Grund, er habe die Schweiz gewählt und sei gerne hier (act. A7/19 S. 15), dass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der Beschwerdeführer in der Beschwerde darauf hinweist, er habe Probleme mit der Psyche, müsse viel nachdenken und könne nicht schlafen, dass er bei der BzP hingegen angab, er sei gesund (act. A7/19 S. 15), und den Akten einzig zu entnehmen ist, dass er am 6. Februar 2015 wegen Schwindels und Husten an einen Arzt verwiesen wurde (act. A13/1), dass somit vorliegend offensichtlich nicht davon ausgegangen werden kann, eine Überstellung des Beschwerdeführers sei aus medizinischen Gründen unzulässig, dass zudem nicht anzunehmen ist, dem Beschwerdeführer würde eine notwendige ärztliche Behandlung in Ungarn verweigert, dass ihm daher zugemutet werden kann, sich nach einer Überstellung nach Ungarn für eine allfällige dannzumal notwendige medizinische Behandlung seiner gesundheitlichen Probleme an die zuständigen ungarischen Behörden zu wenden (vgl. Urteil des Bundesverwaltungsgerichts E-6448/2014 vom 15. Dezember 2014), dass die Mitgliedstaaten den Antragstellern gemäss den Regeln der Aufnahmerichtlinie nämlich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zu gewähren haben,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vollumfänglichen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