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D-1718/2013 vom 10. April 2013</w:t>
      </w:r>
    </w:p>
    <w:p>
      <w:r>
        <w:t>Bundesverwaltungsgericht, 2013-04-10, FR</w:t>
      </w:r>
    </w:p>
    <w:p>
      <w:r>
        <w:rPr>
          <w:b/>
        </w:rPr>
        <w:t xml:space="preserve">Quelle: </w:t>
      </w:r>
      <w:r>
        <w:t>https://mcp.opencaselaw.ch/entscheid/bvger_D-1718_2013</w:t>
      </w:r>
    </w:p>
    <w:p>
      <w:r>
        <w:t>FR: TAF D-1718/2013 du 10 avril 2013</w:t>
      </w:r>
    </w:p>
    <w:p>
      <w:r>
        <w:t>IT: TAF D-1718/2013 del 10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D-1718/2013 Arrêt du 10 avril 2013 Composition Claudia Cotting-Schalch, juge unique, avec l'approbation de Contessina Theis, juge, Sonia Dettori, greffière. Parties A._______, né le (...), son épouse B._______, née le (...), et leurs enfants C._______, née le (...), D._______, née le (...), Etat inconnu, tous représentés par (...), recourants, contre Office fédéral des migrations (ODM), Quellenweg 6, 3003 Berne, autorité inférieure . Objet Asile (non-entrée en matière) et renvoi (Dublin) ; décision de l'ODM du 20 mars 2013 / N _______. Vu les demandes d'asile déposées en Suisse le 3 janvier 2013 par A._______, son épouse B._______ et leurs deux enfants, les procès-verbaux des auditions du 16 janvier 2013, la détermination des intéressés sur le prononcé éventuel d'une décision de non-entrée en matière, ainsi que sur leur éventuel transfert vers la France, potentiellement responsable pour traiter leurs demandes d'asile, la requête de prise en charge des intéressés et de leurs enfants par la France, soumise par l'Office fédéral des migrations (ODM) le 23 janvier 2013, en relation avec les données CS-VIS et les déclarations de ceux-ci, conformément à l'art. 9 par. 4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françaises, datée du 20 mars 2013, acceptant de prendre en charge les requérants, en vertu du par. 2 de cette disposition, la décision du 20 mars 2013, notifiée le 27 mars suivant, par laquelle l'ODM, se fondant sur l'art. 34 al. 2 let. d de la loi du 26 juin 1998 sur l'asile (LAsi, RS 142.31), n'est pas entré en matière sur les demandes d'asile des requérants, les a renvoyés en France, pays compétent pour traiter leurs demandes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E._______ de l'exécution de cette mesure et a constaté l'absence d'effet suspensif à un éventuel recours, le recours interjeté le 30 mars 2013 (date du sceau postal) contre cette décision, auprès du Tribunal administratif fédéral (le Tribunal), concluant principalement à l'annulation de celle-ci et à l'entrée en matière sur les demandes d'asile des intéressés, en application de la clause humanitaire, ainsi qu'à l'octroi de l'effet suspensif au recours et de l'assistance judiciaire partielle, les problèmes de santé d'A._______, que les intéressés ont fait valoir à l'appui de celui-ci, soutenus par la production d'un document médical daté du 15 février 2013, l'accusé de réception du recours, le 4 avril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exception non réalisée en l'espèce, que la procédure devant le Tribunal est régie par la PA, pour autant que ni la LTAF (cf. art. 37 LTAF) ni la LAsi (cf. art. 6 LAsi) n'en disposent autrement, que les intéressés ont qualité pour recourir (cf. art. 48 al. 1 PA, applicable par renvoi de l'art. 37 LTAF), que leur mandataire les représente légitimement et que leur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2010/27 consid. 2.1.3 p. 368 s.,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Dublin II, une demande d'asile est examinée par un seul Etat membre, qui est celui que les critères énoncés au chapitre III désignent comme responsable, qu'en vertu de l'art. 9 par. 2 du règlement Dublin II, si le demandeur est titulaire d'un visa en cours de validité, l'Etat membre qui a délivré ce visa est responsable de l'examen de la demande d'asile, sauf si celui-ci a été délivré en représentation ou sur autorisation écrite d'un autre Etat membre ; que dans ce cas, ce dernier Etat membre est responsable de l'examen de la demande d'asile ; que lorsqu'un Etat membre consulte au préalable l'autorité centrale d'un autre Etat membre, notamment pour des raisons de sécurité, la réponse de ce dernier à la consultation ne constitue pas une autorisation écrite au sens de la présente disposition,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CS-VIS, que les intéressés ont chacun obtenu un visa auprès de l'Ambassade de France à Amman en Jordanie, valable du 27 décembre 2012 au 2 janvier 2013, qu'en date du 23 janvier 2013, l'office fédéral a soumis une requête aux fins de prise en charge des requérants, fondée sur l'art. 9 par. 4 du règlement Dublin II, aux autorités compétentes françaises, lesquelles ont répondu positivement le 20 mars 2013, en application du par. 2 de cette même disposition, que sur cette base, l'ODM a rendu une décision de non-entrée en matière en vertu de l'art. 34 al. 2 let. d LAsi et a prononcé le transfert d'A._______, de son épouse B._______ et de leurs deux enfants vers la France, après leur avoir donné le droit d'être entendu à ce sujet (cf. pv. aud. du 16 janvier 2013), que, partant, la compétence de la France est donnée, conformément à l'art. 9 par. 2 du règlement Dublin II, que cette compétence n'est pas contestée dans le recours, qu'en revanche, les recourants ont sollicité l'application de la clause de souveraineté prévue à l'art. 3 par. 2 du règlement Dublin II, que tout d'abord, ils estiment que cette clause leur est applicable dans la mesure où la mère du recourant, âgée de (...) ans, ne supporterait pas d'être séparée ni de son fils, réfugié statutaire en Suisse, dont elle est dépendante pour l'accomplissement des tâches quotidiennes, ni même de la famille du recourant, avec laquelle elle est notamment venue en Suisse, que toutefois, cet argument doit d'emblée être écarté dans la mesure où les seuls destinataires de la décision prise en l'occurrence par l'ODM sont A._______, son épouse B._______ et leurs deux enfants et non pas F._______, la mère du recourant, qu'au demeurant, par actes du 8 avril 2013, cette dernière a déclaré retirer sa demande d'asile déposée en Suisse le (...) décembre 2012 et souhaiter rentrer volontairement à Amman en Jordanie, pays duquel elle s'est déclarée ressortissante ; que son recours a, dès lors, été classé et la cause radiée du rôle, par arrêt du Tribunal du 10 avril 2013 (cf. dossier [...]), qu'en l'occurrence, l'application tant de l'art. 7 que de l'art. 8 du règlement Dublin II est également exclue, qu'en outre, les recourants font valoir qu'ils ne peuvent être transférés en France, en raison de l'état de santé d'A._______, lequel souffre d'une maladie (...) et a été opéré le (...) février 2013 (....), ce qui les confronterait à des obstacles importants pour y trouver un logement ainsi que l'assistance sociale et médicale, que la Suisse est tenue d'appliquer la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toutefois considérer, à la différence de la situation prévalant en Grèce, que la législation de cet Etat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les recourants ne font pas valoir que ce pays ne respecterait pas, à leur égard, le principe de non-refoulement, qu'ils n'ont pas non plus apporté d'indices objectifs, concrets et sérieux qu'ils seraient eux-mêmes privés durablement de tout accès aux conditions matérielles minimales d'accueil prévues par la directive "Accueil", qu'en particulier, les difficultés d'accès, en France, à un logement et aux traitements requis par le recourant, alléguées dans le recours, qui ne sont soutenues par aucun indice ou début de preuve, ne constituent pas des motifs déterminants susceptibles d'empêcher le transfert des intéressés vers la France, que de tels indices ne ressortent pas non plus d'un examen d'office de la situation des requérants, que le document médical produit (cf. avis de sortie du [...] février 2013) mentionne que l'opération du (...) février 2013 a été menée avec succès et sans complication apparente ; qu'à l'exception d'un contrôle de la cicatrice (...) à court terme (dix jours), le contrôle par un (...) [spécialiste] est requis après six semaines ; qu'il ressort d'un rapport médical daté du (...) avril 2013, transmis par médecin-traitant du recourant, par message électronique, qu'un mois après l'opération subie, l'évolution de l'état de santé de l'intéressé est bonne, bien que subsistent de la fatigue, des pseudovertiges aux changements de position, une dyspnée d'effort marquée et des "DRS" occasionnelles ; qu'un contrôle du défibrillateur est requis dans six mois, qu'en l'occurrence, il ne fait aucun doute que ce suivi peut être assuré en France, pays qui dispose d'infrastructures médicales équivalentes à celles existant en Suisse, qu'à l'évidence, l'intéressé pourra également y disposer des médicaments qui composent son traitement (cf. sur les soins essentiels à assurer, ATAF 2009/2 consid. 9.3.2 p. 21 et JICRA 2003 n° 24 consid. 5b p. 157s.), qu'au demeurant, les recourants n'ont pas allégué ni a fortiori établi, dans le cadre de la présente procédure, qu'A._______ ne serait pas en mesure de voyager ou que son transport représenterait un danger concret pour sa santé, qu'un tel élément ne ressort, en particulier, pas du rapport médical transmis le 1er avril 2013, par le médecin-traitant du recourant, qu'en définitive, les intéressés n'ont pas démontré que leurs conditions d'existence en France atteindraient, en cas de transfert dans ce pays, un tel degré de pénibilité et de gravité qu'elles seraient constitutives d'un traitement contraire à l'art. 3 CEDH, qu'afin d'appréhender leur transfert avec sérénité et de favoriser une prise en charge rapide en France, A._______ se munira de son dossier médical complet en vue du transfert, ainsi que d'une réserve de médicaments ; que les autorités françaises seront, en outre, informées de son état de santé, lors de l'exécution de cette mesure, que, cela étant, si - après leur arrivée en France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appartiendrait de faire valoir leurs droits directement auprès des autorités françaises et, le cas échéant, auprès de la CourEDH, en usant des voies de droit adéquates, que, dans ces conditions, vu qu'ils n'ont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la France s'avère conforme aux engagements de la Suisse relevant du droit international, qu'il y a lieu d'ajouter que le règlement Dublin II ne confère pas aux demandeurs d'asile le droit de choisir l'Etat membre offrant, à leur avis, les meilleures conditions d'accueil comme Etat responsable de l'examen de leur demande d'asile (cf. ATAF 2010/45 précité consid. 8.3), qu'il n'existe par ailleurs pas de "raisons humanitaires" au sens de l'art. 29a al. 3 OA 1, susceptibles d'empêcher ce transfert, cette notion devant être interprétée de manière restrictive (cf. ATAF 2011/9 consid. 8.1, ATAF 2010/45 précité consid. 8.2.2), que, partant, il n'y a pas lieu d'appliquer la clause de souveraineté prévue par l'art. 3 par. 2 du règlement Dublin II, que les intéressés ne peuvent pas non plus se prévaloir de l'art. 15 du règlement Dublin (Christian Filzwieser, Dublin II Verordnung.-Das Europäische Asylzuständikeitssystem -, 3ème éd., Vienne/Graz 2010, art. 15 chapitres 10 et 11 p. 123), que la France demeure l'Etat responsable de l'examen de la demande d'asile des recourants au sens du règlement Dublin II et est tenue - en vertu de l'art. 9 par. 2 dudit règlement - de les prendre en charge, dans les conditions prévues à l'art. 20 de celui-ci, que, dans ces conditions, c'est à bon droit que l'ODM n'est pas entré en matière sur leurs demandes d'asile, en application de l'art. 34 al. 2 let. d LAsi, et qu'il a prononcé leur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d'octroi de l'effet suspensif est sans objet,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