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D-1715/2023 vom 12. April 2023</w:t>
      </w:r>
    </w:p>
    <w:p>
      <w:r>
        <w:t>Bundesverwaltungsgericht, 2023-04-12, FR</w:t>
      </w:r>
    </w:p>
    <w:p>
      <w:r>
        <w:rPr>
          <w:b/>
        </w:rPr>
        <w:t xml:space="preserve">Quelle: </w:t>
      </w:r>
      <w:r>
        <w:t>https://mcp.opencaselaw.ch/entscheid/bvger_D-1715_2023</w:t>
      </w:r>
    </w:p>
    <w:p>
      <w:r>
        <w:t>FR: TAF D-1715/2023 du 12 avril 2023</w:t>
      </w:r>
    </w:p>
    <w:p>
      <w:r>
        <w:t>IT: TAF D-1715/2023 del 12 aprile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judiciaires, s'élevant à 750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recourant, ainsi qu'au SEM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