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D-1710/2021 vom 23. April 2021</w:t>
      </w:r>
    </w:p>
    <w:p>
      <w:r>
        <w:t>Bundesverwaltungsgericht, 2021-04-23, IT</w:t>
      </w:r>
    </w:p>
    <w:p>
      <w:r>
        <w:rPr>
          <w:b/>
        </w:rPr>
        <w:t xml:space="preserve">Quelle: </w:t>
      </w:r>
      <w:r>
        <w:t>https://mcp.opencaselaw.ch/entscheid/bvger_D-1710_2021</w:t>
      </w:r>
    </w:p>
    <w:p>
      <w:r>
        <w:t>FR: TAF D-1710/2021 du 23 avril 2021</w:t>
      </w:r>
    </w:p>
    <w:p>
      <w:r>
        <w:t>IT: TAF D-1710/2021 del 23 aprile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La decisione incidentale della SEM del 30 marzo 2021 è annullata.</w:t>
      </w:r>
    </w:p>
    <w:p>
      <w:r>
        <w:rPr>
          <w:b/>
        </w:rPr>
        <w:t>E. 2</w:t>
      </w:r>
    </w:p>
    <w:p>
      <w:r>
        <w:t>Per il resto il ricorso è respinto.</w:t>
      </w:r>
    </w:p>
    <w:p>
      <w:r>
        <w:rPr>
          <w:b/>
        </w:rPr>
        <w:t>E. 3</w:t>
      </w:r>
    </w:p>
    <w:p>
      <w:r>
        <w:t>Le spese processuali, di CHF 500.-,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Non sono attribuite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