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D-1709/2015 vom 1. April 2015</w:t>
      </w:r>
    </w:p>
    <w:p>
      <w:r>
        <w:t>Bundesverwaltungsgericht, 2015-04-01, DE</w:t>
      </w:r>
    </w:p>
    <w:p>
      <w:r>
        <w:rPr>
          <w:b/>
        </w:rPr>
        <w:t xml:space="preserve">Quelle: </w:t>
      </w:r>
      <w:r>
        <w:t>https://mcp.opencaselaw.ch/entscheid/bvger_D-1709_2015</w:t>
      </w:r>
    </w:p>
    <w:p>
      <w:r>
        <w:t>FR: TAF D-1709/2015 du 1 avril 2015</w:t>
      </w:r>
    </w:p>
    <w:p>
      <w:r>
        <w:t>IT: TAF D-1709/2015 del 1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D-1709/2015 Urteil vom 1. April 2015 Besetzung Einzelrichter Thomas Wespi, mit Zustimmung von Richterin Gabriela Freihofer; Gerichtsschreiberin Regula Frey. Parteien A._______, geboren B._______, Eritrea, alias C._______, geboren B._______, Eritrea, D._______, Beschwerdeführer, gegen Staatssekretariat für Migration (SEM; zuvor Bundesamt für Migration, BFM), Quellenweg 6, 3003 Bern, Vorinstanz. Gegenstand Nichteintreten auf Asylgesuch und Wegweisung (Dublin-Verfahren); Verfügung des SEM vom 6. März 2015 / N _______. Das Bundesverwaltungsgericht stellt fest, dass der Beschwerdeführer am 2. Juli 2012 in der Schweiz erstmals um Asyl nachsuchte, dass das BFM die italienischen Behörden am 2. August 2012 gestützt auf den Abgleich mit der zentralen Fingerabdruck-Datenbank (Zentraleinheit Eurodac) um Übernahme des Beschwerdeführers ersuchte, dass die italienischen Behörden dem Ersuchen stillschweigend zustimmten, womit die Zuständigkeit zur Durchführung des Asyl- und Wegweisungsverfahrens an Italien überging, worauf das BFM am 5. Oktober 2012 einen Nichteintretensentscheid gemäss aArt. 34 Abs. 2 Bst. d AsylG (SR 142.31) erliess und gleichzeitig die Wegweisung des Beschwerdeführers aus der Schweiz nach Italien verfügte, dass der Beschwerdeführer seit dem 9. Oktober 2012 in der Schweiz als verschwunden galt, dass der Beschwerdeführer mit schriftlicher Eingabe vom 9. Januar 2015 ein zweites Mal in der Schweiz um Asyl ersuchte, nachdem er sich am 5. Januar 2015 beim Migrationsamt des Kantons E._______ gemeldet hatte und er dort über das Vorgehen informiert worden war, dass ein erneuter Abgleich mit der Zentraleinheit Eurodac ergab, dass er im Schengen-Raum mehrere Asylgesuche eingereicht hatte, dass er nebst dem am 2. Juli 2012 in der Schweiz gestellten Asylgesuch am 13. Juni 2013 in F._______, am 13. Oktober 2013 in G._______ und am 21. März 2014 in Italien um Asyl nachgesucht hatte, dass das SEM dem Beschwerdeführer am 20. Januar 2015 unter anderem Gelegenheit zur Stellungnahme bezüglich der Zuständigkeit Italiens und einer allfälligen Wegweisung nach Italien gab, dass der Beschwerdeführer in seiner Stellungnahme vom 29. Januar 2015 unter Verweis auf seine gesundheitlichen Probleme - in Italien habe er {.......} im Spital verbracht und er sei auf starke Medikamente angewiesen - im Wesentlichen vorbrachte, er befürchte, bei einer Rückkehr nach Italien innert kurzer Zeit zu erkranken, da er nach seinem Spitalaufenthalt von den italienischen Behörden weder genügend zu essen noch sonstige Unterstützung erhalten habe und sich deshalb mit Betteln durchschlagen müsste, dass am 4. März 2015 zwei Arztberichte beim SEM eingingen (Bericht von Dr. med. H._______ vom 2. März 2015, Bericht des I._______ vom 30. Januar 2015), dass das SEM mit Verfügung vom 6. März 2015 - eröffnet am 13. März 2015 - in Anwendung von Art. 31a Abs. 1 Bst. b AsylG (SR 142.31) auf das Asylgesuch nicht eintrat, die Wegweisung aus der Schweiz nach Italien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März 2015 gegen diesen Entscheid beim Bundesverwaltungsgericht Beschwerde erhob und dabei beantragte, die angefochtene Verfügung sei aufzuheben und das SEM sei anzuweisen, sein Recht zum Selbsteintritt auszuüben und sich für das vorliegende Asylgesuch für zuständig zu erachten, dass er in verfahrensrechtlicher Hinsicht um Gewährung der aufschiebenden Wirkung der Beschwerde und um Anweisung der Vollzugsbehörden ersuchte, von einer Überstellung nach Italien abzusehen, bis das Bundesverwaltungsgericht über den Suspensiveffekt der eingereichten Beschwerde entschieden habe, dass zudem um Gewährung der unentgeltlichen Prozessführung im Sinne von Art. 65 Abs. 1 VwVG und um Verzicht auf die Erhebung eines Kostenvorschusses ersucht wurde, dass der Beschwerdeführer zur Begründung seiner Beschwerde im Wesentlichen vorbrachte, aus dem Urteil des Europäischen Gerichtshofs für Menschenrechte (EGMR) vom 4. November 2014 (vgl. EGMR: Entscheidung Tarakhel vs. Schweiz [Beschwerde Nr. 29217/12]) gehe hervor, dass verletzliche Personen nicht ohne besondere Garantien nach Italien überstellt werden sollten, dass er aufgrund seiner Erkrankung als besonders verletzliche Person gelte, weshalb das SEM genau hätte überprüfen müssen, ob ihm in Italien Obdach, Essen und Medikamente zur Verfügung stünden, dass die Schweizerische Flüchtlingshilfe (SFH) in einem Bericht mehrfach auf die prekären Unterbringungs- und Aufnahmebedingungen in Italien hingewiesen habe und in Deutschland in mehreren Fällen die Abschiebung von Asylsuchenden nach Italien gestoppt worden sei, weil die Mindestnormen für Flüchtlinge in Italien 'in grossen Teilen nicht erfüllt' seien, dass eine verletzliche Person wie er dem Risiko ausgesetzt sei, weder eine Unterkunft noch Zugang zu medizinischer Versorgung zu erhalten, weshalb eine Überstellung nach Italien eine erniedrigende Behandlung im Sinne von Art. 3 EMRK darstelle, dass auf die weitere Beschwerdebegründung - soweit entscheidwesentlich - in den nachfolgenden Erwägungen einzugehen ist, dass die vorinstanzlichen Akten am 19. März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21. März 2014 in Italien ein Asylgesuch eingereicht hatte, dass das SEM die italienischen Behörden am 16. Januar 2015 um Wiederaufnahme des Beschwerdeführers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die Zuständigkeit Italiens für die Durchführung des Asyl- und Wegweisungsverfahrens somit gegeben ist, und der Wunsch des Beschwerdeführers um Verbleib in der Schweiz daran nichts zu ändern vermag, zumal die Dublin-III-VO den Schutzsuchenden kein Recht einräumt, den ihren Antrag prüfenden Staat selber auszuwählen (vgl. auch BVGE 2010/45 E. 8.3), dass der Beschwerdeführer die sich aus der Dublin-III-VO ergebende Zuständigkeit Italiens auch mit den Ausführungen in der Rechtsmitteleingabe nicht zu negieren vermag,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jüngst ergangene und vom Beschwerdeführer angerufene Urteil des EGMR (vgl. EGMR: Entscheidung Tarakhel vs. Schweiz [Beschwerde Nr. 29217/12] vom 4. November 2014), das sich auf eine Familie mit minderjährigen Kindern bezieht, nicht zu einer wesentlich anderen Einschätzung führt, dass der EGMR im besagten Urteil vom 4. November 2014 feststellte, dass Überstellungen nach Italien allein aufgrund der dortigen Strukturen und allgemeinen Lebensbedingungen in den Unterkünften nicht ausgeschlossen seien, aber bei der Überstellung von Kindern darauf geachtet werden müsse, dass die Lebensbedingungen ihrem Alter angepasst seien, damit daraus keine Situation mit Stress, Angst und traumatisierenden Folgen entstehe, und in solchen Konstellationen von den italienischen Behörden Zusicherungen einzuholen seien, dass die Unterbringung in einer Weise erfolge, die dem Alter der Kinder angemessen sei und der Familie das Zusammenleben ermögliche, dass die Schweizer Behörden im Falle des alleinstehenden Beschwerdeführers aufgrund der Aktenlage nicht gehalten waren, vorgängig besondere Garantien von den italienischen Behörden bezüglich der Unterbringung und Betreuung einzuholen, dass unter diesen Umständen die Anwendung von Art. 3 Abs. 2 Satz 2 Dublin-III-VO nicht gerechtfertigt ist, dass der Beschwerdeführer mit seinen Vorbringen in der Rechtsmitteleingabe, wonach die Gefahr bestehe, dass er bei einer Wegweisung nach Italien auf der Strasse leben müsse und keine oder mangelhafte medizinische Versorgung erhalten würde, implizit die Anwendung der Ermessensklausel von Art. 17 Abs. 1 Dublin-III-VO fordert, was zum Selbsteintritt der Schweiz und zur Beurteilung des Antrags auf internationalen Schutz durch dieses Land führen würde, dass die schweizerischen Behörden zwar prüfen müssen, ob der Beschwerdeführer im Falle seiner Überstellung nach Italien Gefahr laufen würde, eine Verletzung seiner Grundrechte zu erleiden, dass es diesbezüglich aber dem Beschwerdeführer obliegt, dem Gericht darzulegen, gestützt auf welche ernsthaften und konkreten Hinweise anzunehmen sei, Italien würde in seinem konkreten Fall die staatsvertraglichen Verpflichtungen nicht respektieren, das Völkerrecht verletzen und ihm den notwendigen Schutz verweigern oder ihn menschenunwürdigen Lebensumständen aussetzen (vgl. EGMR: Entscheidung M.S.S. gegen Belgien und Griechenland [Beschwerde Nr. 30696/09] vom 21. Janu­ar 2011), dass der Beschwerdeführer keine solchen Anhaltspunkte darzulegen vermag, dass kein Grund zur Annahme besteht, dass die italienischen Behörden dem Beschwerdeführer die Wiederaufnahme verweigern oder den Zugang zum Asylverfahren versperren,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der Beschwerdeführer mit dem pauschalen Einwand, als verletzliche Person riskiere er, weder eine Unterkunft noch Zugang zu medizinischer Versorgung zu erhalten, keine konkreten Anhaltspunkte darzulegen vermag, die darauf hindeuten würden, Italien würde ihm dauerhaft die Rechte, die ihm aus den Verfahrens- und Aufnahmerichtlinien zustehen, vorenthalten, dass sich der Beschwerdeführer bei einer vorübergehenden Einschränkung nötigenfalls an die italienischen Behörden wenden und die ihm zustehenden Aufnahmebedingungen auf dem Rechtsweg einfordern kann (vgl. Art. 26 Aufnahmerichtlinie), dass Dublin-Rückkehrende zudem nach Kenntnis des Bundesverwaltungsgerichts bezüglich Unterbringung von den italienischen Behörden bevorzugt behandelt werden, und sich darüber hinaus - neben den staatlichen Strukturen - auch zahlreiche private Hilfsorganisationen der Betreuung von Asylsuchenden und Flüchtlingen annehmen, dass damit kein Grund zur Annahme besteht, der Beschwerdeführer würde in Italien wegen ungenügender Aufenthaltsbedingungen in eine existenzielle Not geraten, dass auch die gesundheitlichen Probleme des Beschwerdeführers -Schmerzen in {.......} - nicht gegen eine Überstellung sprechen,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für die Situation des Beschwerdeführers offensichtlich nicht zutrifft,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der Beschwerdeführer gemäss eigenen Angaben in Italien während {.......} medizinisch versorgt wurde (im {.......} durchgeführt), womit dem Beschwerdeführer der Zugang zur medizinischen Infrastruktur in Italien offensichtlich möglich war und davon ausgegangen werden kann, dass er auch nach seiner Rückkehr nach Italien wiederum mit einer adäquaten medizinischen Behandlung und Betreuung rechnen kann, und es ihm obliegt, sich diesbezüglich an die zuständigen Behörden vor Ort zu wenden, dass sodann gemäss vorgenanntem ärztlichem Bericht keine Hinweise auf ein J._______ bestehen und aktuell auch keine Therapie durchzuführen ist, dass deshalb dem Umstand, dass er am {.......} untersucht werden soll (vgl. eingereichte Terminkarte), keine wesentliche Bedeutung hinsichtlich der Festlegung des zuständigen Staates zukommt, dass zudem - wie in der angefochtenen Verfügung ausführlich dargelegt - die schweizerischen Behörden, die mit dem Vollzug der angefochtenen Verfügung beauftragt sind, den medizinischen Umständen bei der Bestimmung der konkreten Modalitäten der Überstellung des Beschwerdeführers Rechnung tragen,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Vollzugsaussetzung sowie das Gesuch um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