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D-1706/2012 vom 18. Januar 2013</w:t>
      </w:r>
    </w:p>
    <w:p>
      <w:r>
        <w:t>Bundesverwaltungsgericht, 2013-01-18, FR</w:t>
      </w:r>
    </w:p>
    <w:p>
      <w:r>
        <w:rPr>
          <w:b/>
        </w:rPr>
        <w:t xml:space="preserve">Quelle: </w:t>
      </w:r>
      <w:r>
        <w:t>https://mcp.opencaselaw.ch/entscheid/bvger_D-1706_2012</w:t>
      </w:r>
    </w:p>
    <w:p>
      <w:r>
        <w:t>FR: TAF D-1706/2012 du 18 janvier 2013</w:t>
      </w:r>
    </w:p>
    <w:p>
      <w:r>
        <w:t>IT: TAF D-1706/2012 del 18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D-1706/2012 Arrêt du 18 janvier 2013 Composition Gérald Bovier, juge unique, avec l'approbation de Yanick Felley , juge, Mathieu Ourny, greffier. Parties A._______, né le (...), Erythrée, représenté par (...) , recourant, contre Office fédéral des migrations (ODM), Quellenweg 6, 3003 Berne, autorité inférieure . Objet Asile (non-entrée en matière) et renvoi (Dublin) ; décision de l'ODM du 13 janvier 2012 / N (...). Vu la demande d'asile déposée en Suisse par l'intéressé en date du 10 juillet 2011, la décision du 13 janvier 2012, notifiée le 22 mars suivant, par laquelle l'ODM, en se fondant sur l'art. 34 al. 2 let. d de la loi sur l'asile du 26 juin 1998 (LAsi, RS 142.31), a refusé d'entrer en matière sur la demande d'asile du requérant, a prononcé son transfert en Italie et a ordonné l'exécution de cette mesure, le recours formé le 28 mars 2012 contre cette décision, assorti de demandes d'octroi de l'effet suspensif, d'assistance judiciaire totale et partielle, ainsi que d'exemption du paiement d'une avance de frais, l'ordonnance du 5 avril 2012, par laquelle le Tribunal administratif fédéral (le Tribunal) a suspendu provisoirement, avec effet immédiat, l'exécution du renvoi (recte : transfert), la seconde ordonnance du 5 avril 2012, par laquelle le Tribunal a imparti à l'ODM un délai au 17 avril 2012 pour se prononcer sur le recours du 28 mars 2012, le courrier du 11 avril 2012, adressé par l'ODM au Tribunal, dans lequel l'office a indiqué que le transfert de l'intéressé vers l'Italie avait été exécuté le 5 avril 2012, quelques minutes avant la réception de l'ordonnance du 5 avril 2012 ordonnant la suspension de l'exécution du renvoi (recte : transfert), l'ordonnance du 13 avril 2012, par laquelle le Tribunal a invité l'autorité intimée à entreprendre, à ses frais, toutes les mesures nécessaires et utiles pour localiser le recourant et le rapatrier en Suisse, à l'informer du résultat de ses démarches et à se déterminer sur le recours, conformément à la deuxième ordonnance du 5 avril 2012, le courrier du 10 mai 2012, par lequel l'ODM s'est déterminé sur le recours du 28 mars 2012, le courrier de l'office du 11 mai 2012, dans lequel il a expliqué que la représentation suisse en Italie avait été invitée à autoriser l'intéressé à entrer en Suisse, à lui délivrer un document de voyage, et à lui réserver un vol, le courrier du recourant du 29 mai 2012, par lequel celui-ci à répondu à la détermination de l'ODM du 10 mai 2012, le laissez-passer pour entrer en Suisse, émis le 14 juin 2012 par l'Ambassade de Suisse en Italie, au bénéfice de l'intéressé, valable jusqu'au 14 juillet 2012, l'entrée en Suisse du recourant le 22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les conclusions tendant à la reconnaissance de la qualité de réfugié et à l'octroi de l'asile, ainsi qu'au prononcé d'une admission provisoire, sont irrecevables dans le cadre de la présente procédure,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Italie, le 27 octobre 2004, qu'au cours de son audition du 18 juillet 2011, le requérant a confirmé avoir introduit une telle demande à la date en question (cf. procès-verbal de l'audition du 18 juillet 2011, p. 2), qu'en date du 21 décembre 2011, sur requête de l'ODM, les autorités italiennes compétentes ont indiqué à l'office que l'intéressé (identifié grâce à ses empreintes digitales) était connu en Italie sous l'identité de B._______, né le (...), et que celui-ci disposait d'un permis de séjour dans ce pays, au titre d'une protection subsidiaire ("permesso di soggiorno [...] per protezione sussidiaria"), qu'en date du 28 décembre 2011, l'ODM a soumis aux autorités italiennes une requête aux fins de reprise en charge, fondée sur l'art. 16 par. 1 point c du règlement Dublin II, que, n'ayant pas répondu à cette demande dans le délai prévu par le règlement Dublin II (art. 18 par. 1 et art. 20 par. 1 point b), l'Italie est réputée avoir accepté la reprise en charge du requérant et, partant, avoir reconnu sa compétence pour traiter sa demande d'asile (art. 18 par. 7 et art. 20 par. 1 point c du règlement Dublin II), que le recourant conteste toutefois la compétence de l'Italie ; qu'en arguant de ses liens avec sa compagne (C._______) et de leurs deux enfants prétendument communs (D._______ et E._______), réfugiés admis provisoirement en Suisse, il invoque l'application de l'art. 7 et de l'art. 15 par. 2 du règlement Dublin II, qui fonderaient la responsabilité de la Suisse pour le traitement de sa demande d'asile ; qu'il précise que sa famille, qui bénéficie d'un fort soutien des oeuvres sociales, a besoin de lui, dans la mesure où E._______ serait trisomique, et que la mère, anémique, ne pourrait faire face à cette situation, que l'application de l'art. 7 du règlement Dublin II est exclue, qu'en effet, dès lors qu'un Etat membre a déjà été saisi d'une première demande d'asile et qu'il a admis sa responsabilité pour l'examiner (in casu, l'Italie a tacitement admis sa responsabilité pour le traitement de la demande d'asile de l'intéressé), il n'appartient pas à un autre Etat membre, saisi ultérieurement d'une deuxième d'asile, de procéder à une nouvelle détermination de l'Etat membre responsable en application des critères des art. 6 à 14 du règlement Dublin II qui conduirait à désigner un Etat autre que celui du dépôt de la première demande d'asile comme étant compétent (cf. ATAF 2012/4 consid. 3.2.1), que s'agissant de l'art. 15 par. 2 du règlement Dublin II, 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que conformément à l'art. 2 point i ch. i du règlement Dublin II, le conjoint du demandeur d'asile ou, lorsque la législation ou la pratique de l'Etat membre concerné réserve aux couples non mariés un traitement comparable à celui réservé aux couples mariés, en vertu de sa législation sur les étrangers, son partenaire non marié engagé dans une relation stable, présent sur le territoire des Etats membres, est un "membre de la famille" du demandeur tel que défini par le règlement Dublin II, dans la mesure où la famille existait déjà dans le pays d'origine (cf. ATAF 2012/4 consid. 3.3.1), que par "membres de la famille", on entend aussi, au sens de l'art. 2 point i ch. ii, les enfants mineurs des couples au sens du ch. i) ou du demandeur, à condition qu'ils soient non mariés et à sa charge, sans discrimination selon qu'ils sont nés du mariage, hors mariage ou qu'ils ont été adoptés, conformément au droit national, qu'aux termes de l'art. 1a let. e OA 1, dans la loi sur l'asile et dans son ordonnance précitée, on entend, par "famille", les conjoints et leurs enfants mineurs ; que sont assimilés aux conjoints les partenaires enregistrés et les personnes qui vivent en concubinage de manière durable (cf. ATAF 2012/4 consid. 3.3.2), que 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que le juge doit procéder à une appréciation de tous les facteurs déterminants, étant précisé que la qualité d'une communauté de vie s'évalue au regard de l'ensemble des circonstances de la vie commune (cf. ATAF 2012/4 consid. 3.3.2 et jurisprudence citée), que selon la jurisprudence de la Cour européenne des droits de l'homme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 que le Tribunal fédéral a estimé que, dans ces conditions, une relation entre concubins qui n'avaient pas établi l'existence d'indices concrets d'un mariage sérieusement voulu et imminent, ne pouvait pas être assimilée à une "vie familiale" au sens de l'art. 8 par. 1 de la Convention du 4 novembre de sauvegarde des droits de l'homme et des libertés fondamentales (CEDH, RS 0.101), à moins de circonstances particulières prouvant la stabilité et l'intensité de leur relation, comme l'existence d'enfants communs ou une longue durée de vie commune (cf. ATAF 2012/4 consid. 3.3.3 et jurisprudence citée), qu'ainsi, l'application de l'art. 15 par. 2 du règlement Dublin II au cas d'espèce suppose, notamment, que des liens familiaux entre l'intéressé d'une part, et sa compagne et/ou les enfants D._______ et E._______ ou l'un d'eux, d'autre part, aient existé dans leur pays d'origine, au sens de la jurisprudence précitée, qu'étant donné que le recourant a introduit des demandes d'asile, en Italie puis en Suisse, sous des identités différentes, et sans produire aucun document d'identité, sa crédibilité générale est d'emblée sujette à caution, que s'agissant de ses différents lieux de séjour à partir de 2004, de sa relation avec sa compagne et des circonstances de la conception des deux enfants, il a en outre présenté un récit divergent, confus et inconsistant (cf. procès-verbal de l'audition du 18 juillet 2011, p. 1 à 3), que dès lors, rien n'indique que le récit avancé sur ces points soit conforme à la réalité ; que son retour sur le continent africain, après le dépôt de sa demande d'asile en Italie en 2004, ainsi que sa paternité sur les enfants D._______ et E._______, ne sont du reste nullement étayés, qu'au demeurant, même en s'en tenant à ses déclarations, la condition des liens familiaux dans le pays d'origine n'est manifestement pas remplie, que selon ses dernières explications, entre son arrivée en Italie en 2004 et son départ pour la Suisse en 2011, il se serait rendu une seule fois à l'étranger, à savoir au F._______, où il aurait séjourné pendant trois mois à partir d'(...), puis serait retourné en Italie (cf. procès-verbal de l'audition du 18 juillet 2011, p. 2), qu'à cette occasion, il serait "allé voir" une "copine", laquelle serait tombée enceinte de ses oeuvres, et aurait donné naissance, en juillet 2007, à D._______ (cf. ibidem, p. 2 et 3), qu'il n'a pas indiqué avoir quitté une seconde fois l'Italie par la suite, avant sa venue en Suisse ; qu'il n'a pas non plus mentionné avoir entretenu une relation avec sa compagne, avant son départ d'Erythrée en 2004, ni l'avoir revue entre (...) et 2011, avant de la rejoindre en Suisse ; qu'il n'a jamais parlé d'un second enfant, qu'en s'en tenant à ses propres dires, il ne saurait donc être considéré comme le père de E._______, né en mars 2009, qu'en définitive, la relation entre l'intéressé et sa compagne se serait limitée, au mieux, à une vie commune de trois mois au F._______ (et non pas en Erythrée, leur pays d'origine), en (...) ; que durant cette période, un enfant commun aurait été conçu, lequel n'aurait pas connu son père avant la venue en Suisse de ce dernier en 2011, que dans ces conditions, on ne peut retenir l'existence de liens familiaux entre le recourant d'une part, et sa compagne et/ou les enfants D._______ et E._______ d'autre part, dans leur pays d'origine, les conditions posées par la jurisprudence susmentionnée n'étant manifestement pas remplies, que l'art. 15 par. 2 du règlement Dublin II ne saurait donc s'appliquer au cas d'espèce, indépendamment de la question du lien de dépendance, laquelle peut rester indécise, que les conditions de l'art. 8 CEDH (cf. ATF 135 I 143 consid. 1.3.1, ATF 130 II 281 consid. 3.1) ne sont pas non plus réunies, en l'absence d'un droit de présence assuré en Suisse de C._______ et/ou de ses enfants (les réfugiés admis provisoirement ne disposent pas d'un tel droit en Suisse au sens de l'art. 8 CEDH, cf. arrêts du Tribunal fédéral 2A.137/2002 du 25 mars 2002 consid. 2.2, 2P.57/2002 du 7 mai 2002 consid. 2.4), ou d'éléments particuliers induisant une violation de cette disposition en cas de renvoi d'un membre d'une famille (cf. à ce propos ATAF 2012/4 consid. 4.4), qu'au vu de ce qui précède, la compétence de l'Italie pour le traitement de la demande d'asile de l'intéressé est donnée, qu'au cours de son audition, ce dernier a toutefois laissé entendre qu'il s'opposait à un transfert en Italie, en expliquant qu'il n'y avait pas de travail pour lui dans cet Etat (cf. procès-verbal de l'audition du 18 juillet 2011, p. 6), qu'il a ainsi implicitement sollicité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qu'au contraire, selon ses propres déclarations, il aurait séjourné de 2004 à 2011 en Italie, au bénéfice d'un permis de séjour renouvelable annuellement (cf. procès-verbal de l'audition du 18 juillet 2011, p. 5 et 6 ; information confirmée par les autorités italiennes), parvenant manifestement à subvenir à ses besoins pendant cette période, et même à financer un voyage au C._______ en (...),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des droits fondamentaux, il lui appartiendra de faire valoir ses droits directement auprès des autorités italiennes et, le cas échéant, auprès de la Cour 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 la demande d'asile du recourant au sens du règlement Dublin II et est tenue - en vertu de l'art. 16 par. 1 point c dudit règlement - de le reprendre en charge, dans les conditions prévues à l'art. 20,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13 janvier 2012 confirmée, que, s'avérant manifestement infondé, le recours est rejeté dans une procédure à juge unique, avec l'approbation d'un second juge (art. 111 let. e LAsi), que cet arrêt rend sans objet la demande d'exemption du paiement d'une avance de frais, que les conclusions de l'intéressé étant d'emblée vouées à l'échec, les demandes d'assistance judiciaire totale et partielle sont rejetées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