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D-1698/2020 vom 9. April 2020</w:t>
      </w:r>
    </w:p>
    <w:p>
      <w:r>
        <w:t>Bundesverwaltungsgericht, 2020-04-09, IT</w:t>
      </w:r>
    </w:p>
    <w:p>
      <w:r>
        <w:rPr>
          <w:b/>
        </w:rPr>
        <w:t xml:space="preserve">Quelle: </w:t>
      </w:r>
      <w:r>
        <w:t>https://mcp.opencaselaw.ch/entscheid/bvger_D-1698_2020</w:t>
      </w:r>
    </w:p>
    <w:p>
      <w:r>
        <w:t>FR: TAF D-1698/2020 du 9 avril 2020</w:t>
      </w:r>
    </w:p>
    <w:p>
      <w:r>
        <w:t>IT: TAF D-1698/2020 del 9 aprile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 ricorsi sono accolti. Le decisioni della SEM del 12 marzo 2020 sono annullate gli atti di causa sono ritrasmessi all'autorità inferiore per il completamento delle istruttorie e la pronuncia di delle nuove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alle ricorrenti, alla SEM e all'autorità cantonale.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