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D-1694/2018 vom 14. Mai 2018</w:t>
      </w:r>
    </w:p>
    <w:p>
      <w:r>
        <w:t>Bundesverwaltungsgericht, 2018-05-14, FR</w:t>
      </w:r>
    </w:p>
    <w:p>
      <w:r>
        <w:rPr>
          <w:b/>
        </w:rPr>
        <w:t xml:space="preserve">Quelle: </w:t>
      </w:r>
      <w:r>
        <w:t>https://mcp.opencaselaw.ch/entscheid/bvger_D-1694_2018</w:t>
      </w:r>
    </w:p>
    <w:p>
      <w:r>
        <w:t>FR: TAF D-1694/2018 du 14 mai 2018</w:t>
      </w:r>
    </w:p>
    <w:p>
      <w:r>
        <w:t>IT: TAF D-1694/2018 del 14 maggio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D-1694/2018 Arrêt du 14 mai 2018 Composition Claudia Cotting-Schalch, juge unique, avec l'approbation de Yanick Felley, juge ; Duc Cung, greffier. Parties A._______, né le (...), Sri Lanka, recourant, contre Secrétariat d'Etat aux migrations (SEM), Quellenweg 6, 3003 Berne, autorité inférieure. Objet Asile et renvoi ; décision du SEM du 22 février 2018 / N (...). Vu la demande d'asile déposée en Suisse par A._______ en date du (...) 2016, l'audition sur les données personnelles (audition sommaire) du (...) 2016 et l'audition sur les motifs d'asile du (...) 2016, la décision du 22 février 2018, notifiée le (...) suivant, par laquelle le Secrétariat d'Etat aux migrations (ci-après : le SEM) a dénié la qualité de réfugié au prénommé, rejeté sa demande d'asile, prononcé son renvoi et ordonné l'exécution de cette mesure, le recours interjeté contre cette décision le (...) 2018 (date du sceau postal) auprès du Tribunal administratif fédéral (ci-après : le Tribunal), par lequel l'intéressé a demandé, à titre préalable, l'octroi de l'assistance judiciaire partielle (art. 65 al. 1 PA) et conclu, à titre principal, à l'annulation de la décision précitée, à la reconnaissance de sa qualité de réfugié et à l'octroi de l'asile ou, à titre subsidiaire, au prononcé d'une admission provisoire à son égard ou, très subsidiairement, au renvoi du dossier à l'autorité intimée pour nouvelle décision, l'accusé de réception du (...)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 2010/57 consid. 2.5 p. 827 ;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 2016, notamment allégué avoir été détenu, après la fin de la guerre, dans un camp de réhabilitation à B._______, du (...) 2009 jusqu'au (...) 2010, en raison de son appartenance aux LTTE (« Liberation Tigers Of Tamil Eelam ») ; qu'en date du (...) 2010, il aurait déposé une demande d'asile auprès de l'Ambassade de Suisse au Sri Lanka, laquelle aurait finalement été rejetée ; qu'il aurait quitté son pays, le (...) 2013, pour C._______, où il aurait séjourné jusqu'au (...) 2016, date à laquelle il serait parti à destination de la Suisse ; qu'à l'appui de sa demande d'asile déposée en Suisse le (...) 2016, il a fait valoir, en plus des motifs invoqués dans sa demande formulée depuis Colombo, qu'après son départ du pays, des soldats de l'armée ainsi que des agents du « Criminal Investigation Department » (ci-après : le CID) seraient venus à sa recherche au domicile familial, la dernière fois au mois de (...) 2016, qu'entendu de manière plus approfondie sur ses motifs d'asile en date du (...) 2016, le prénommé a en substance expliqué avoir travaillé au sein de la police des LTTE durant près de (...) ans ; qu'à la fin de la guerre, il aurait été envoyé dans un camp de réhabilitation à B._______, duquel il aurait été libéré le (...) 2010 ; que, le (...) 2010, des agents du CID seraient venus le chercher chez lui et l'auraient emmené dans un camp militaire ; qu'au mois de (...) suivant, il aurait été interrogé au poste de police ; que suite à ces incidents, il aurait déposé une demande d'asile auprès de l'Ambassade de Suisse à Colombo, en date du (...) 2010 ; qu'après son audition à ladite Ambassade, il aurait fait l'objet de visites domiciliaires de la part des autorités, tous les deux ou trois jours, raison pour laquelle il serait parti en C._______, le (...) 2013, au bénéfice d'un visa touristique ; qu'après son départ, ces visites se seraient poursuivies, sa femme - qui aurait aussi fait partie des LTTE - étant restée au domicile familial avec leurs enfants ; que l'intéressé a également déclaré avoir participé, en Suisse, à une manifestation en faveur de la cause tamoule, le (...) 2016, et à une commémoration de la journée des héros Tamouls organisée le (...) 2016, que, dans sa décision du 22 février 2018, le SEM a considéré que les propos de A._______ ayant trait aux raisons de sa fuite ne satisfaisaient pas aux exigences de vraisemblance de l'art. 7 LAsi ; qu'il a également retenu que le prénommé ne présentait pas un profil à risque de nature à l'exposer à une persécution au sens de l'art. 3 LAsi, en cas de retour dans son pays, que, dans son recours du (...) 2018, l'intéressé a donné des explications quant aux reproches d'invraisemblance avancés par le SEM ; qu'il a également soutenu qu'en cas de retour au Sri Lanka, il serait directement placé, au vu de son profil, dans le viseur des autorités et ainsi exposé à des préjudices déterminants en matière d'asile ; qu'en tout état de cause, il a soutenu que l'exécution de son renvoi était illicite, respectivement inexigible en raison de la situation sécuritaire sur place, qu'en l'occurrence, c'est à bon droit que le SEM a retenu que les allégations de l'intéressé, relatives à ses motifs de départ du Sri Lanka, comportaient, d'une manière générale, d'importantes invraisemblances, que, tout d'abord, il n'est pas crédible que le recourant ait été dans le collimateur des autorités sri-lankaises après avoir passé plus d'une année dans un camp de réhabilitation, en raison de son engagement au sein des LTTE ; qu'en effet, dans la mesure où il a été libéré dudit camp, il y a lieu de retenir que les autorités ne le considéraient plus comme un danger en raison de son engagement passé en faveur des LTTE ni, dans l'avenir, pour la cohésion nationale sri-lankaise, qu'en outre, si le recourant avait réellement été dans le viseur du CID ainsi que de la police sri-lankaise à sa sortie du camp de réhabilitation, il n'aurait pas pu se faire établir, en date du (...) et du (...) 2010, une carte d'identité, dont l'original a été produit à l'occasion de l'audition sur les motifs du (...) 2016, et un passeport (cf. copie versée au dossier) avec une date d'expiration au (...) 2020, que, dans ce contexte, il n'est pas non plus plausible qu'il ait pu quitter le Sri Lanka, en date du (...) 2013, par l'aéroport international de Colombo, muni de son passeport et au bénéfice d'un visa de tourisme pour C._______, comme l'a d'ailleurs relevé à bon droit le Secrétariat d'Etat, que le fait que sa femme n'ait pas été inquiétée et ait pu rester vivre au pays, alors même qu'elle aurait également fait partie des LTTE, met d'autant plus en doute la crédibilité du récit du recourant, tel que l'a retenu, à juste titre, l'autorité intimée, qu'au demeurant, les moyens de preuve produits, à savoir l'attestation de détention établie par le CICR et datée du (...) 2010, ainsi que les copies des documents établis par une avocate sri-lankaise et datés du (...) 2015, ne permettent pas de parvenir à une conclusion différente, qu'il reste à examiner si le recourant est objectivement fondé à craindre d'être exposé, en cas de retour au Sri Lanka, à de sérieux préjudices au sens de l'art. 3 LAsi, en raison de son appartenance à l'ethnie tamoule combinée à d'autres facteurs de risque (cf. arrêt du Tribunal E-1866/2015 du 15 juillet 2016 consid. 8.4 et 8.5 [publié comme arrêt de référence]), de sorte qu'il se justifierait de lui reconnaître la qualité de réfugié et de lui octroyer l'asile, qu'en l'espèce, pour les motifs déjà retenus ci-avant, A._______ n'apparaît pas, malgré son long séjour à l'étranger, comme une personne susceptible d'être considérée, par les autorités sri-lankaises, comme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future persécution en cas de retour au Sri Lanka, la seule existence de soupçons de la part des autorités sri-lankaises, avérés ou non, de liens actuels ou passés avec les LTTE ne s'avérant pas suffisante à cet égard (cf. arrêt de référence précité consid. 8.5.3), que, par ailleurs, le fait d'avoir déposé une demande d'asile à l'Ambassade de Suisse au Sri Lanka et une autre à son arrivée en Suisse ne saurait, en soi, exposer le recourant à un risque tel que défini à l'art. 3 LAsi, en cas de retour dans son pays (cf. arrêt E-2271/2016 précité consid. 5.2 et réf. cit.), que cela étant, si l'intéressé a certes quitté son pays vers (...) 2013 et est arrivé en Suisse en 2016, la seule durée de son séjour à l'étranger représente un facteur de risque si léger qu'il est insuffisant en soi à fonder une crainte fondée de future persécution (cf. arrêt de référence précité consid. 8.4.6 et 8.5.5), ce d'autant plus que le recourant a quitté légalement le Sri Lanka au moyen d'un passeport toujours valable et de sa carte d'identité nationale, que, pour ce qui a trait aux activités politiques que le recourant allègue avoir eues en Suisse et illustrées par plusieurs photos, à savoir la participation à six manifestations organisées en faveur de la cause tamoule, elles ne permettent pas non plus d'admettre une crainte fondée de future persécution fondée sur des motifs subjectifs intervenus après la fuite du pays (cf. art. 54 LAsi), qu'en effet, l'intéressé s'étant limité à prendre part, à l'instar de nombreux autres ressortissants sri-lankais d'origine tamoule, à de telles manifestations, il n'y a aucune raison de penser que les autorités de son pays le considèrent comme une menace pour l'unité du pays (cf. arrêt de référence précité consid. 8.4.2 et 8.5.4), qu'ainsi, il n'est pas vraisemblable que le nom de A._______ figure sur une « Stop List » ou une « Watch List » utilisée par les autorités sri-lankaises à l'aéroport de Colombo, sur lesquelles sont répertoriés les noms des personnes ayant une relation avec les LTTE (cf. arrêt de référence précité consid. 8.4.3 et 8.5.2), contrairement à ce que le prénommé a soutenu à l'appui de son recours, que, partant, la crainte du recourant d'avoir à subir, pour des motifs objectifs ou subjectifs, antérieurs ou postérieurs au départ de son pays, de sérieux préjudices au sens de l'art. 3 LAsi, en cas de retour au Sri Lanka, n'est pas vraisemblable, qu'au vu de ce qui précède, le recours, en tant qu'il conteste le refus de la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ces conditions ne sont pas réunies, l'admission provisoire doit être prononcée, celle-ci étant réglée par l'art. 83 LEtr (RS 142.20), qu'en l'occurrence,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qu'elle est également raisonnablement exigible (art. 83 al. 4 LEtr ; ATAF 2011/50 consid. 8.1 8.3 et jurisp. cit.), dans la mesure où elle ne fait pas apparaître, en l'espèce, une mise en danger concrète du recourant, qu'en effet,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LEtr (cf. arrêts de référence D-3619/2016 du 16 octobre 2017 consid. 9.4.3 et E-1866/2015 du 15 juillet 2016 consid. 13.2 à 13.4), que l'intéressé est originaire du district de Jaffna et y avait son dernier domicile, depuis (...) 2010 jusqu'à son départ du pays (cf. procès-verbal de l'audition du [...] 2016, question no 2.02 p. 4 s. ; procès-verbal de l'audition du [...] 2016, question no 60 p. 7), que sa femme et ses deux enfants, ainsi que ses cinq soeurs, y vivent encore actuellement, de sorte qu'il dispose d'un réseau familial sur lequel il pourra compter à son retour (cf. procès-verbal de l'audition du [...] 2016, questions no 41 ss p. 5 s. et no 53 ss p. 7), qu'en outre, il bénéficie d'expériences professionnelles (comme agriculteur, puis ouvrier et aide-maçon) et exerçait une activité lucrative au moment de quitter son pays (cf. procès-verbal de l'audition du [...] 2016, question no 1.17.05 p. 4 ; procès-verbal de l'audition du [...] 2016, questions no 55 ss p. 8), que, dans ces conditions, il y a tout lieu de penser qu'il pourra être accueilli, hébergé et soutenu matériellement, à son arrivée dans son pays, et qu'il sera en mesure de subvenir à ses besoins, que l'exécution du renvoi est enfin possible (cf. art. 83 al. 2 LEtr ; ATAF 2008/34 consid. 12 et jurisp. cit.), le recourant disposant de sa carte d'identité nationale et étant tenu, au besoin, de collaborer à l'obtention de documents de voyage lui permettant de retourner dans son pays d'origine (cf. art. 8 al. 4 LAsi), qu'en conséquence, le recours, en tant qu'il porte sur le renvoi et l'exécution de cette mesure, doit ainsi être également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(cf.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