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D-1694/2014 vom 4. April 2014</w:t>
      </w:r>
    </w:p>
    <w:p>
      <w:r>
        <w:t>Bundesverwaltungsgericht, 2014-04-04, FR</w:t>
      </w:r>
    </w:p>
    <w:p>
      <w:r>
        <w:rPr>
          <w:b/>
        </w:rPr>
        <w:t xml:space="preserve">Quelle: </w:t>
      </w:r>
      <w:r>
        <w:t>https://mcp.opencaselaw.ch/entscheid/bvger_D-1694_2014</w:t>
      </w:r>
    </w:p>
    <w:p>
      <w:r>
        <w:t>FR: TAF D-1694/2014 du 4 avril 2014</w:t>
      </w:r>
    </w:p>
    <w:p>
      <w:r>
        <w:t>IT: TAF D-1694/2014 del 4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D-1694/2014/bod Arrêt du 4 avril 2014 Composition Claudia Cotting-Schalch, juge unique, avec l'approbation de Yanick Felley, juge, Chantal Jaquet Cinquegrana, greffière. Parties A._______, née le (...), ses enfants B._______, née le (...), C._______, née le (...), D._______, née le (...), Nigéria, représentées par E._______ recourantes, contre Office fédéral des migrations (ODM), Quellenweg 6, 3003 Berne, autorité inférieure. Objet Asile (non-entrée en matière) et renvoi (Dublin) ; décision de l'ODM du 4 mars 2014 / N (...). Vu la demande d'asile déposée en Suisse par A._______ et ses enfants, en date du 21 janvier 2014, les investigations entreprises par l'ODM sur la base d'une comparaison dactyloscopique avec l'unité centrale du système Eurodac, desquelles il ressort que la requérante a déposé une demande d'asile en Italie le 25 juin 2009, l'audition sur les données personnelles du 28 janvier 2014, au cours de laquelle l'intéressée a reconnu cet élément, la détermination de celle-ci sur le prononcé éventuel d'une décision de non-entrée en matière à son encontre et à celle de ses enfants, ainsi que sur leur éventuel transfert vers l'Italie, pays potentiellement responsable pour traiter leur demande d'asile, la requête aux fins de reprise en charge de l'intéressée et de ses trois enfants adressée par l'ODM à l'autorité italienne compétente en date du 21 février 2014, la réponse positive des autorités compétentes italiennes, transmise le 3 mars 2014, la décision du 4 mars 2014 (notifiée le 24 mars 2014 ), par laquelle l'ODM, se fondant sur l'art. 31a al. 1 let. b de la loi du 26 juin 1998 sur l'asile (LAsi, RS 142.31), n'est pas entré en matière sur la demande d'asile des intéressées, a prononcé leur transfert vers l'Italie et ordonné l'exécution de cette mesure, constatant l'absence d'effet suspensif à un éventuel recours, l'acte du 27 mars 2014 (date du sceau postal), par lequel A._______ a interjeté recours contre cette décision auprès du Tribunal administratif fédéral (ci-après : le Tribunal), ainsi que le certificat médical du 24 mars 2014 qui y est joint, la demande d'assistance judiciaire partielle qui y est assorti, l'accusé de réception du recours du 1er avril 2014, la réception du dossier de première instance par le Tribunal, le même jour,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la procédure devant le Tribunal est régie par la PA, pour autant que ni la LTAF (cf. art. 37 LTAF) ni la LAsi (cf. art. 6 LAsi) n'en disposent autrement, que les intéressées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ATAF 2010/27 consid. 2.1.3, ATAF 2009/54 consid. 1.3.3, ATAF 2007/8 consid. 5 ; Ulrich Meyer/Isabel von Zwehl, L'objet du litige en procédure de droit administratif fédéral, in : Mélanges en l'honneur de Pierre Moor, Berne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valable, sur le territoire d'un autre Etat membre (cf. art. 18 par. 1 point b du règlement Dublin III), que, sur la base de l'art. 17 par. 1 du règlement Dublin III (clauses discrétionnaires),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l'office fédéral ont révélé qu'A._______ a déposé une demande d'asile en Italie le 25 juin 2009, qu'en date du 21 février 2014, cet office a dès lors soumis aux autorités compétentes de ce pays, dans les délais fixés aux art. 23 par. 2 et 24 par. 2 du règlement Dublin III, une requête aux fins de reprise en charge fondée sur l'art. 18 par. 1 point b du règlement Dublin III, que, le 3 mars 2014, lesdites autorités ont expressément accepté de reprendre en charge la recourante et ses trois enfants sur la base de l'art. 16 par. 1 point c du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que cette disposition, comme du reste l'intégralité du règlement précité, a certes été abrogée, comme déjà rappelé plus avant, et remplacée par les dispositions du règlement Dublin III, que toutefois son contenu est identique à celui de l'art. 18 par. 1 point b du nouveau règlement Dublin III, de sorte qu'il y a lieu de considérer que l'acceptation de l'Italie est basée sur cette dernière disposition, que l'Italie a ainsi reconnu sa compétence pour traiter la demande d'asile de l'intéressée et de ses enfants, que ce point n'est pas non plus contesté dans le recours,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 cf. également la procédure en cours devant la Cour européenne des droits de l'homme dans le cadre de l'affaire Tarakhel contre Suisse n° 29217/22),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(clauses discrétionnaires ; art. 17 du règlement Dublin III), qu'en l'occurrence, A._______ a allégué, lors de son audition sur les données personnelles du 28 janvier 2014, qu'elle ne voulait pas retourner en Italie au motif que les services sociaux italiens l'auraient menacée de lui retirer ses enfants, en raison tant de son indigence que de l'état de santé du père de ses filles cadettes, que, dans son recours, elle a ajouté qu'un transfert vers l'Italie serait contraire aux engagements internationaux par lesquelles la Suisse est liée, et qu'elle risquait en particulier d'y vivre avec ses filles en bas-âge dans des conditions très précaires, avec toutes les conséquences que cela impliquait, qu'elle a également reproché à l'autorité de première instance de n'avoir pas pu s'exprimer, lors de son audition sommaire, de manière suffisante sur les raisons pour lesquelles les autorités italiennes auraient voulu lui enlever la garde de ses enfants, qu'elle a de ce fait implicitement sollicité l'application d'une des clauses discrétionnaires prévues à l'art. 17 par. 1 du règlement Dublin III, à savoir celle retenue par le par. 1 de cette disposition (clause de souveraineté), qu'en premier lieu, et contrairement aux allégations de la recourante, elle a eu tout loisir, dans le cadre de son audition du 28 janvier 2014, d'énoncer tous les motifs pour lesquels les services sociaux italiens auraient envisagé de la séparer de ses enfants en vue de les placer, que, sur ce point, ses assertions se limitent en réalité à de simples affirmations nullement étayées, qu'en outre, ses déclarations selon lesquelles, en cas de transfert vers l'Italie, les autorités italiennes auraient menacé de lui retirer la garde de ses enfants ne reposent sur aucun indice objectif, concret et sérieux, que cela étant, même en admettant, par pure hypothèse, que les services sociaux italiens entendaient mettre à exécution leurs "menaces", aucun élément du dossier ne laisse à penser qu'ils auraient agi ainsi au mépris de l'intérêt supérieur de l'enfant, qu'il ressort au contraire du dossier, et en particulier d'un document établi le 30 juin 2011 par (...), que la recourante et ses enfants ont été prises en charge et soutenues durablement par les autorités italiennes, lesquelles les ont notamment logées de manière stable dans une structure d'accueil gérée par cette association et ont mené avec elles un projet d'autonomie en collaboration avec le Service sociale de la commune de E._______, qu'ainsi, l'argumentation de l'intéressée selon laquelle les autorités italiennes ne seraient pas à même de lui garantir, avec ses filles, des conditions dignes d'existence ne saurait être suivie, que partant, l'intéressée n'a nullement démontré l'existence d'un risque concret et avéré que dites autorités refuseraient de la reprendre en charge avec ses enfants et de mener à terme l'examen de sa demande de protection, en violation de la directive Procédure, qu'en outre, elle n'a fourni aucun élément concret susceptible de démontrer que l'Italie ne respecterait pas le principe de non­refoulement, et donc faillirait à ses obligations internationales en la renvoyant, elle et ses filles, dans un pays où sa vie, son intégrité corporelle ou sa liberté seraient sérieusement menacées, ou encore d'où elle risquerait d'être astreinte à se rendre dans un tel pays, que, comme relevé précédemment, elle n'a pas non plus apporté d'indices objectifs, concrets et sérieux qu'elle et ses filles seraient privées durablement de tout accès aux conditions matérielles minimales d'accueil prévues par la directive Accueil, qu'au demeurant, si - après son retour en Italie - la requérante et ses filles devaient être contraintes par les circonstances à mener une existence non conforme à la dignité humaine, ou si elles devaient estimer que ce pays viole ses obligations d'assistance à son encontre, ainsi que la directive précitée, ou de toute autre manière porte atteinte à ses droits fondamentaux, il leur appartiendra de faire valoir leurs droits directement auprès des autorités italiennes en usant des voies de droit adéquates (cf. art. 26 directive Accueil), qu'enfin, elles n'ont pas démontré que leurs conditions d'existence en Italie revêtiraient, en cas de transfert dans ce pays, un tel degré de pénibilité et de gravité qu'elles seraient constitutives d'un traitement contraire à l'art. 4 de la CharteUE, à l'art. 3 CEDH ou encore à l'art. 3 Conv. torture, que la recourante a en particulier vécu légalement plus de quatre ans et demi en Italie, pays où ses trois enfants sont nées, qu'à l'appui de son recours, l'intéressée a certes joint un certificat médical, daté du 24 mars 2014, attestant qu'elle souffre d'un état dépressif et de troubles du sommeil nécessitant un suivi régulier, et qu'elle bénéficie d'un traitement médicamenteux,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p. 117 s.),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dans le cadre de la présente procédure, qu'elle ne serait pas en mesure de voyager ou que son transfert représenterait un danger concret pour sa santé, qu'en effet, ses problèmes de santé susmentionnés n'apparaissent pas d'une gravité telle que son transfert en Italie serait illicite au sens restrictif de cette jurisprudence, qu'ils ne sont pas non plus d'une gravité telle qu'il faille renoncer à son transfert vers l'Italie pour des raisons humanitaires, que les affections diagnostiquées pourront de toute évidence être traitées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au vu des pièces figurant au dossier, rien ne permet d'admettre que l'Italie refuserait ou renoncerait à une prise en charge médicale adéquate de la recourante, qu'il incombera aux autorités suisses chargées de l'exécution du transfert de transmettre aux autorités italiennes les renseignements permettant une telle prise en charge (cf. art. 31 et 32 du règlement Dublin III),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 la recourante et de ses enfants au sens du règlement Dublin III et est tenue - en vertu de l'art. 18 al. 1 let. b dudit règlement - de les reprendre en charge, dans les conditions prévues aux art. 21, 22 et 29 , que, dans ces conditions, c'est à bon droit que l'ODM n'est pas entré en matière sur la demande d'asile des intéressées, en application de l'art. 31a al. 1 let. b LAsi, et qu'il a prononcé leur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