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D-1694/2010 vom 22. März 2010</w:t>
      </w:r>
    </w:p>
    <w:p>
      <w:r>
        <w:t>Bundesverwaltungsgericht, 2010-03-22, DE</w:t>
      </w:r>
    </w:p>
    <w:p>
      <w:r>
        <w:rPr>
          <w:b/>
        </w:rPr>
        <w:t xml:space="preserve">Quelle: </w:t>
      </w:r>
      <w:r>
        <w:t>https://mcp.opencaselaw.ch/entscheid/bvger_D-1694_2010</w:t>
      </w:r>
    </w:p>
    <w:p>
      <w:r>
        <w:t>FR: TAF D-1694/2010 du 22 mars 2010</w:t>
      </w:r>
    </w:p>
    <w:p>
      <w:r>
        <w:t>IT: TAF D-1694/2010 del 22 marzo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D-1694/2010/dcl {T 0/2} Urteil vom 22. März 2010 Besetzung Einzelrichter Bendicht Tellenbach, mit Zustimmung von Richterin Gabriela Freihofer; Gerichtsschreiber Daniel Merkli. Parteien A._______, Eritrea, B._______ Beschwerdeführer, gegen Bundesamt für Migration (BFM), Quellenweg 6, 3003 Bern, Vorinstanz. Gegenstand Nichteintreten auf Asylgesuch und Wegweisung; Verfügung des BFM vom 8. März 2010 / N_______ Das Bundesverwaltungsgericht stellt fest, dass der Beschwerdeführer am 14. Juli 2009 in der Schweiz ein Asylgesuch stellte, dass dem Beschwerdeführer gestützt auf die Tatsache, dass er am 12. Dezember 2008 in Italien registriert beziehungsweise daktyloskopiert worden war, im Rahmen der Erstbefragung im C.______ vom 30. Juli 2009 das rechtliche Gehör zu einer allfälligen Wegweisung nach Italien gewährt wurde (vgl. BFM-Protokoll, A1, S. 12), dass er dabei unter anderem angab, er wolle nicht nach Italien zurückkehren, da er dort 'schlecht gelebt habe' und befürchte, von dort womöglich nach Eritrea zurückgeschafft zu werden (vgl. A1, S. 12), dass das BFM gestützt auf den oben erwähnten Eurodac-Treffer am 8. September 2009 an Italien ein Ersuchen um Übernahme des Beschwerdeführers stellte, das in der Folge unbeantwortet blieb, dass es mit Verfügung vom 8. März 2010 in Anwendung von Art. 34 Abs. 2 Bst. d des Asylgesetzes vom 26. Juni 1998 (AsylG, SR 142.31) auf das Asylgesuch nicht eintrat und die Wegweisung aus der Schweiz sowie den Vollzug anordnete, dass es den Beschwerdeführer gleichzeitig aufforderte, die Schweiz sofort zu verlassen, und festhielt, einer Beschwerde gegen diese Verfügung komme keine aufschiebende Wirkung zu, dass es zur Begründung seiner Verfügung anführte, der Beschwerdeführer sei am 12. Dezember 2008 in Italien wegen illegaler Einreise angehalten worden und habe vor seiner Weiterreise in die Schweiz in Rom gelebt, dass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dass Italien den Antrag auf Übernahme des Beschwerdeführers bis am 9. November 2009 nicht beantwortet habe, weshalb aufgrund der Verfristung davon auszugehen sei, Italien akzeptiere die Wiederaufnahme des Beschwerdeführers, dass der Beschwerdeführer im Rahmen des rechtlichen Gehörs keine relevanten Gründe, welche die Durchführung des Dublin-Verfahrens in Frage stellen würden, geltend gemacht habe, weshalb auf sein Asylgesuch nicht einzutreten sei, dass die Zulässigkeit, Zumutbarkeit und Möglichkeit des Vollzugs zu bejahen seien, dass der Beschwerdeführer mit Eingabe vom 16. März 2010 an das BFM gelangte, dass das BFM am 18. März 2010 dem Bundesverwaltungsgericht diese Eingabe als allfällige Beschwerde gegen die Verfügung vom 8. März 2010 zur weiteren Behandlung überwies, dass das Bundesverwaltungsgericht die Eingabe vom 16. März 2010 als sinngemässe Beschwerde gegen die Verfügung des BFM vom 8. März 2010 entgegennimmt, dass die vorinstanzlichen Akten am 19. März 2010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i.V.m. Art. 48 Abs. 1 VwVG), dass das genaue Datum der Eröffnung der angefochtenen Verfügung aus den Akten zwar nicht hervorgeht, die Eröffnung indessen frühestens am 9. März 2010 erfolgt sein kann und somit die am 16. März 2010 aufgegebene und am 17. März 2010 beim BFM eingelangte Eingabe rechtzeitig ist,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entschieden wird (Art. 111 Bst. e AsylG), und es sich,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aufgrund der Abklärungen des BFM bei der EURODAC-Datenbank der Aufenthalt des Beschwerdeführers in Italien feststeht und er diesen auch nicht bestreitet, dass somit Italien für die Prüfung seines am 14. Juli 2010 in der Schweiz eingereichten Asylantrags zuständig ist (vgl. die Bestimmungen der Verordnung (EG) Nr. 343/2003 des Rates vom 18. Februar 2003 (Dublin II-Verordnung) zur Festlegung der Kriterien und Verfahren zur Bestimmung des Mitgliedstaats, der für die Prüfung eines von einem Drittstaatsangehörigen in einem Mitgliedstaat gestellten Asylantrags zuständig ist [VO Dublin] und die Verordnung [EG] Nr. 1560/2003 der Kommission vom 2. September 2003 mit Durchführungsbestimmungen zur Dublin II-Verordnung des Rates [DVO Dublin], insbes. Art. 10 Abs. 1 VO Dublin), dass die italienischen Behörden das Ersuchen der Schweizer Behörden um Rückübernahme des Beschwerdeführers innert zweier Wochen nicht beantwortet haben, womit die Zuständigkeit Italiens gemäss Dubliner Verfahrensregelung aufgrund der so genannten Verfristung definitiv geworden ist (vgl. Art. 20 Abs. 1 Dublin-II-VO), dass Asylsuchende in Italien zwar bei der Unterkunft, der Arbeit und dem Zugang zur medizinischen Infrastruktur gewissen Schwierigkeiten ausgesetzt sein können, dass Italien aber sowohl Signatarstaat des Abkommens vom 28. Juli 1951 über die Rechtsstellung der Flüchtlinge (FK, SR 0.142.30) als auch der Konvention vom 4. November 1950 zum Schutze der Menschenrechte und Grundfreiheiten (EMRK, SR 0.101) ist, dass keine konkreten Anhaltspunkte vorliegen, wonach sich Italien nicht an die daraus resultierenden völkerrechtlichen Verpflichtungen hält, dass Dublin-Rückkehrende betreffend Unterbringung von den italienischen Behörden bevorzugt behandelt werden und sich - neben den staatlichen Strukturen - auch zahlreiche private Hilfsorganisationen der Betreuung von Asylsuchenden und Flüchtlingen annehmen, dass die Organisation "Arci con Fraternità" seit dem 1. Januar 2009 die Betreuung der Flüchtlinge im Flughafen Fiumicino (Rom) organisiert und dort den Asylsuchenden kostenlose Rechtsberatung anbietet, dass der Beschwerdeführer weder im Rahmen des rechtlichen Gehörs vom 30. Juli 2009 noch auf Beschwerdeebene hinreichend bestimmte Vorbehalte gegenüber einer Rückkehr nach Italien geltend machte, weshalb keine konkreten Anhaltspunkte dafür ersichtlich sind, der Beschwerdeführer würde im Falle einer Rückkehr nach Italien in eine existenzielle Notlage geraten (vgl. auch Urteile des Bundesverwaltungsgerichts E-4109/2009 vom 17. August 2009 und E-6195/2009 vom 30. Oktober 2009),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Dublin-Verfahrens stattfinden muss (vgl. vorgehende Erwägungen), dass in diesem Sinne die Vorinstanz den Vollzug der Wegweisung nach Italien zu Recht als zulässig, zumutbar und möglich erachtete, dass der Beschwerdeführer demnach nicht darzutun vermag, inwiefern die angefochtene Verfügung Bundesrecht verletzt, den rechtserheblichen Sachverhalt unrichtig oder unvollständig feststellt oder unangemessen ist (Art. 106 AsylG), weshalb die Beschwerde abzuweisen ist, dass bei diesem Ausgang des Verfahrens die Kosten (Art. 1-3 des Reglements vom 21. Februar 2008 über die Kosten und Entschädigungen vor dem Bundesverwaltungsgericht [VGKE, SR 173.320.2]) dem Beschwerdeführer aufzuerlegen wären (Art. 63 Abs. 1 VwVG), indessen angesichts der voraussichtlichen Uneinbringlichkeit auf die Kostenauferlegung verzichtet wird (Art 6 Bst. b VGKE). (Dispositiv nächste Seite) Demnach erkennt das Bundesverwaltungsgericht: 1. Die Beschwerde wird abgewiesen. 2. Es werden keine Verfahrenskosten auferlegt. 3. Dieses Urteil geht an: den Beschwerdeführer (Einschreiben) das BFM, Abteilung Aufenthalt, mit den Akten Ref.-Nr. N_____ (per Kurier; in Kopie) (...) Der Einzelrichter: Der Gerichtsschreiber: Bendicht Tellenbach Daniel Merkli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