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D-1693/2012 vom 20. November 2013</w:t>
      </w:r>
    </w:p>
    <w:p>
      <w:r>
        <w:t>Bundesverwaltungsgericht, 2013-11-20, DE</w:t>
      </w:r>
    </w:p>
    <w:p>
      <w:r>
        <w:rPr>
          <w:b/>
        </w:rPr>
        <w:t xml:space="preserve">Quelle: </w:t>
      </w:r>
      <w:r>
        <w:t>https://mcp.opencaselaw.ch/entscheid/bvger_D-1693_2012</w:t>
      </w:r>
    </w:p>
    <w:p>
      <w:r>
        <w:t>FR: TAF D-1693/2012 du 20 novembre 2013</w:t>
      </w:r>
    </w:p>
    <w:p>
      <w:r>
        <w:t>IT: TAF D-1693/2012 del 20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angefochtenen Verfügung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geleistete Kostenvorschuss von Fr. 600.- ist dem Beschwerdeführer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Bei deren Bemessung ist im Grundsatz auf die Kostennote des Rechtsvertreters vom 9. Oktober 2012 abzustellen. Allerdings ist der in der Kostennote ausgewiesene zeitliche Aufwand für die Replik und die nachfolgenden Eingaben angemessen zu kürzen, da die vorliegende Replikschrift und die hernach eingereichten Eingaben über weite Strecken einer bekannten Vorlage folgen, was die Geltendmachung eines Aufwandes von angeblich insgesamt 28.26 Stunden als nicht plausibel erscheinen lässt. Aufgrund der Aktenlage und unter angemessener Beachtung des Aufwandes in vergleichbaren Verfahren ist der Aufwand dementsprechend zu kürzen. Unter Berücksichtigung der übrigen Kostenfaktoren (Art. 9 - 13 VGKE) ist die Parteientschädigung zu Lasten der Vorinstanz demnach auf Fr. 1920.-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