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D-1693/2011 vom 22. März 2011</w:t>
      </w:r>
    </w:p>
    <w:p>
      <w:r>
        <w:t>Bundesverwaltungsgericht, 2011-03-22, DE</w:t>
      </w:r>
    </w:p>
    <w:p>
      <w:r>
        <w:rPr>
          <w:b/>
        </w:rPr>
        <w:t xml:space="preserve">Quelle: </w:t>
      </w:r>
      <w:r>
        <w:t>https://mcp.opencaselaw.ch/entscheid/bvger_D-1693_2011</w:t>
      </w:r>
    </w:p>
    <w:p>
      <w:r>
        <w:t>FR: TAF D-1693/2011 du 22 mars 2011</w:t>
      </w:r>
    </w:p>
    <w:p>
      <w:r>
        <w:t>IT: TAF D-1693/2011 del 22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D-1693/2011 Urteil vom 22. März 2011 Besetzung Einzelrichter Martin Zoller, mit Zustimmung von Richter Kurt Gysi; Gerichtsschreiber Daniel Widmer. Parteien A._______, Nigeria, (...), Beschwerdeführer, gegen Bundesamt für Migration (BFM), Quellenweg 6, 3003 Bern, Vorinstanz . Gegenstand Nichteintreten auf Asylgesuch und Wegweisung (Dublin-Verfahren); Verfügung des BFM vom 11. März 2011 /(...). Das Bundesverwaltungsgericht stellt fest und erwägt, dass der Beschwerdeführer am 16. Januar 2011 in der Schweiz um Asyl nachsuchte, nachdem er eigenen Angaben zufolge seinen Heimatstaat (...) verlassen habe und in der Folge (...) illegal nach Italien gereist war, wo er ein Asylgesuch stellte, dass er von dort am 16. Januar 2011 in die Schweiz gelangt sei, wie er im Rahmen der Befragung im Empfangs- und Verfahrenszentrum (EVZ) (...) vom 26. Januar 2011 auf Frage hin bestätigte (vgl. Akten BFM), dass er gegen eine allfällige Wegweisung nach Italien einzuwenden habe, dass er dort weder Papiere noch Unterkunft und Arbeit gehabt habe (vgl. Akten BFM), dass bezüglich der weiteren Aussagen beziehungsweise der Einzel­heiten des rechtserheblichen Sachverhalts auf das Protokoll bei den Akten verwiesen wird (vgl. Akten BFM A6), dass das BFM - gestützt auf einen Eurodac-Treffer vom 23. März 2010 - am 1. Februar 2011 ein Ersuchen um Übernahme an die italienischen Behörden stellte, welches bis zum Ablauf der Frist am 16. Februar 2011 unbeantwortet blieb, dass das Bundesamt mit Verfügung vom 11. März 2011 - eröffnet am 15. März 2011 - in Anwendung von Art. 34 Abs. 2 Bst. d des Asylgesetzes vom 26. Juni 1998 (AsylG, SR 142.31) auf das Asylgesuch des Beschwerdeführers vom 16. Januar 2011 nicht eintrat, die Wegweisung nach Italien verfügte, den Beschwerdeführer - unter Androhung von Zwangsmitteln im Unterlassungsfall - aufforderte, die Schweiz spätestens am Tag nach Ablauf der Beschwerdefrist zu verlassen, den Kanton (...) verpflichtete, die Wegweisungsverfügung zu vollziehen, feststellte, eine allfällige Beschwerde gegen die vorliegende Verfügung habe keine aufschiebende Wirkung, und dem Beschwerdeführer die editionspflichtigen Akten gemäss Aktenverzeichnis aushändigte, dass das BFM zur Begründung im Wesentlichen ausführte, gestützt auf die einschlägigen internationalen Abkommen (insbesondere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sei Italien für die Durchführung des Asyl- und Wegweisungsverfahrens zuständig, und aufgrund des Ausbleibens einer Stellungnahme liege eine stillschweigende Zustimmung Italiens zur Rückübernahme des Beschwerdeführers vor, dass die Rückführung - vorbehältlich einer allfälligen Unterbrechung oder Verlängerung (Art. 19 f. der Verordnung [EG] Nr. 343/2003 des Rates vom 18. Februar 2003 zur Festlegung der Kriterien und Ver­fahren zur Bestimmung des Mitgliedstaats, der für die Prüfung eines Asylantrags zuständig ist, den ein Staatsangehöriger eines Drittlandes in einem Mitgliedstaat gestellt hat [Dublin-II-VO]) - bis zum 16. August 2011 zu erfolgen habe, dass der Beschwerdeführer im Rahmen des ihm dazu am 26. Januar 2011 gewährten rechtlichen Gehörs keine relevanten Gründe darzulegen vermocht habe, die einer Rückkehr nach Italien entgegenstünden, dass der Vollzug der Wegweisung nach Italien zulässig, zumutbar und möglich sei, zumal dieser europäische Rechtsstaat gemäss Dublin-Abkommen zur Rückübernahme verpflichtet sei, deshalb keine Hinderungsgründe für eine Wegweisung nach Italien bestünden, wo die Menschenrechte respektiert seien und weder die dort herrschende Situation noch andere Gründe gegen die Zumutbarkeit der Wegweisung in diesen Staat sprechen würden, dass der Beschwerdeführer mit Eingabe vom 18. März 2011 (Datum Poststempel) gegen diese Verfügung beim Bundesverwaltungsgericht Beschwerde erhob und beantragte, es sei die angefochtene Verfügung vollumfänglich aufzuheben und auf das Asylgesuch einzutreten, eventualiter sei die Wegweisungsverfügung aufzuheben, subeventualiter sei die Flüchtlingseigenschaft festzustellen und ihm Asyl zu gewähren (vgl. Beschwerde S. 4), dass in prozessualer Hinsicht die Gewährung der unentgeltlichen Prozessführung und die Erteilung der aufschiebenden Wirkung der Beschwerde beantragt wurden, dass der Beschwerdeführer zur Begründung im Wesentlichen seine Vorbringen im vorinstanzlichen Verfahren wiederholte und zusätzlich ausführte, Italien beteilige sich an der Flugverbotszone über Libyen, weshalb abgewiesene Asylbewerber kaum auf diesem Weg ausgeschafft würden, und sein Leben überall in Nigeria gefährdet wäre, dass die vollständigen vorinstanzlichen Akten am 22. März 2011 beim Bundesverwaltungsgericht eintrafen, und zieht in Erwägung, dass das Bundesverwaltungsgericht im Bereich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 unter Vorbehalt nachfolgender Er­wägungen -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vom 11. März 2011 keine Regelung betreffend Flüchtlingseigenschaft und Gewährung von Asyl enthält, dass mit den auf S. 4 der Rechtsmitteleingabe gestellten Begehren, es sei die Flüchtlingseigenschaft festzustellen und Asyl zu gewähren, der Streitgegenstand in unzulässiger Weise über den in der angefochtenen Verfügung geregelten Anfechtungsgegenstand hinaus erweitert wird (vgl. Auer, a.a.O., S. 63; BGE 110 V 51 E. 3c), weshalb darauf nicht einzutreten ist,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des Beschwerdeführers in Italien unbestritten ist (vgl. Akten BFM), dass die italienischen Behörden innerhalb der festgelegten Frist nicht geantwortet haben und das BFM zu Recht feststellte, dass damit gestützt auf Art. 20 Abs. 1 Bst. c Dublin-II-VO die Zuständigkeit für das Asyl- und Wegweisungsverfahren auf Italien übergegangen sei, dass der Inhalt der Beschwerde offensichtlich zu keiner anderen Ein­schätzung führt, zumal die Zuständigkeit von Italien zur Durchführung des Asylverfahrens vom Beschwerdeführer nicht bestritten wird, dass keine konkreten Anhaltspunkte dafür vorliegen, Italien werde sich als Signatarstaat des Abkommens vom 28. Juli 1951 über die Rechtsstellung der Flüchtlinge (FK, SR 0.142.30) und der Konvention vom 4. November 1950 zum Schutze der Menschenrechte und Grundfreiheiten (EMRK, SR 0.101) nicht an die daraus resultierenden völkerrechtlichen Verpflichtungen, insbesondere an das Rückschiebungsverbot, halten, dass der Beschwerdeführer weder im Rahmen des ihm gewährten rechtlichen Gehörs noch auf Beschwerdeebene hinreichend bestimmte Vorbehalte gegen eine Rückkehr nach Italien geltend machte, weshalb keine konkreten Anhaltspunkte dafür ersichtlich sind, dass er im Falle einer Rückkehr nach Italien in eine existenzielle Notlage geraten würde, dass somit das BFM keine Veranlassung zu einem Selbsteintritt (Art. 3 Abs. 2 Dublin-II-VO) gehabt hat, dass auf die zu bestätigenden Erwägungen und Folgerungen in der angefochtenen Verfügung verwiesen werden kann und die Ent­gegnungen in der Beschwerde in entscheidwesentlicher Hinsicht offenkundig nicht durchzudringen vermögen, dass das BFM demnach zu Recht in Anwendung von Art. 34 Abs. 2 Bst. d AsylG auf das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 wie oben erwähnt - regelmässig bereits Voraussetzung (und nicht erst Regelfolge) des Nichteintretensentscheids und demnach hier nicht mehr zu prüfen ist, dass sich auch die Frage der Zumutbarkeit des Wegweisungsvollzugs in einem Dublin-Verfahren nicht unter dem Aspekt von Art. 83 Abs. 1 und 4 des Bundesgesetzes vom 16. Dezember 2005 über die Ausländerinnen und Ausländer (AuG, SR 142.20) stellt, sondern eine entsprechende Prüfung - soweit not­wendig -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mit vorliegendem Urteil ohne vorgängige Instruktion das Gesuch um Erteilung der aufschiebenden Wirkung der Beschwerde gegenstandslos geworden ist, dass das Gesuch um Gewährung der unentgeltlichen Prozessführung im Sinne von Art. 65 Abs. 1 VwVG abzuweisen ist, da sich die Be­schwerde als aussichtslos darstellte,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