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D-1692/2019 vom 22. Mai 2019</w:t>
      </w:r>
    </w:p>
    <w:p>
      <w:r>
        <w:t>Bundesverwaltungsgericht, 2019-05-22, DE</w:t>
      </w:r>
    </w:p>
    <w:p>
      <w:r>
        <w:rPr>
          <w:b/>
        </w:rPr>
        <w:t xml:space="preserve">Quelle: </w:t>
      </w:r>
      <w:r>
        <w:t>https://mcp.opencaselaw.ch/entscheid/bvger_D-1692_2019</w:t>
      </w:r>
    </w:p>
    <w:p>
      <w:r>
        <w:t>FR: TAF D-1692/2019 du 22 mai 2019</w:t>
      </w:r>
    </w:p>
    <w:p>
      <w:r>
        <w:t>IT: TAF D-1692/2019 del 22 maggio 2019</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Für das vorliegende Verfahren gilt das bisherige Recht (vgl. Abs. 1 der Übergangsbestimmungen zur Änderung des AsylG vom 25. September 2015).</w:t>
      </w:r>
    </w:p>
    <w:p>
      <w:r>
        <w:rPr>
          <w:b/>
        </w:rPr>
        <w:t>E. 1.3</w:t>
      </w:r>
    </w:p>
    <w:p>
      <w:r>
        <w:t>Der Beschwerdeführer ist als Verfügungsadressat zur Beschwerdeführung legitimiert (Art. 105 AsylG i.V.m. Art. 37 VGG und Art. 48 Abs. 1 VwVG). Auf die frist- und formgerecht eingereichte Beschwerde (aArt. 108 Abs. 1 AsylG; Art. 105 AsylG i.V.m. Art. 37 VGG und Art. 52 Abs. 1 VwVG) ist - unter nachstehendem Vorbehalt - einzutreten.</w:t>
      </w:r>
    </w:p>
    <w:p>
      <w:r>
        <w:rPr>
          <w:b/>
        </w:rPr>
        <w:t>E. 2</w:t>
      </w:r>
    </w:p>
    <w:p>
      <w:r>
        <w:t>Der Antrag auf Bekanntgabe des Spruchgremiums wird mit Erlass des vorliegenden Urteils gegenstandslos. Soweit weitergehend ist auf das Rechtsbegehren 1 unter Verweis auf die einschlägige Rechtsprechung nicht einzutreten (vgl. Teilurteil D-1549/2017 vom 2. Mai 2018 E. 4 [zur Publikation vorgesehen] und E-1526/2017 vom 26. April 2017 E. 4.1 - 4.3).</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111c Abs. 1 AsylG hat die Eingabe von Asylgesuchen, die innert fünf Jahren nach Eintritt der Rechtskraft des Asyl- und Wegweisungsentscheides eingereicht werden, schriftlich und begründet zu erfolgen. Vorliegend hat der Beschwerdeführer bereits am 29. Dezember 2014 das erste Mal um Asyl in der Schweiz ersucht. Mit Urteil des Bundesverwaltungsgerichts D-8209/2015 vom 21. November 2017 wurde rechtskräftig über dieses Asylgesuch entschieden. Über das zweite Asylgesuch (erstes Mehrfachgesuch) vom 2. März 2018 wurde mit Urteil des Bundesverwaltungsgerichts D-2205/2018 vom 25. Januar 2019 rechtskräftig beurteilt, weshalb (auch) die erneute Asylgesuchstellung vom 13. März 2019 vom SEM korrekterweise als Mehrfachgesuch entgegengenommen wurde.</w:t>
      </w:r>
    </w:p>
    <w:p>
      <w:r>
        <w:rPr>
          <w:b/>
        </w:rPr>
        <w:t>E. 4.2</w:t>
      </w:r>
    </w:p>
    <w:p>
      <w:r>
        <w:t>Die Beschwerdeinstanz enthält sich - sofern sie den Nichteintretensentscheid als unrechtmässig erachtet - einer selbstständigen materiellen Prüfung; sie hebt die angefochtene Verfügung auf und weist die Sache zu neuer Entscheidung an die Vorinstanz zurück (vgl. BVGE 2007/8 E. 2.1 m.w.H.). Die Frage der Wegweisung und des Vollzugs wird jedoch materiell geprüft, weshalb dem Bundesverwaltungsgericht diesbezüglich volle Kognition zukommt.</w:t>
      </w:r>
    </w:p>
    <w:p>
      <w:r>
        <w:rPr>
          <w:b/>
        </w:rPr>
        <w:t>E. 5.1</w:t>
      </w:r>
    </w:p>
    <w:p>
      <w:r>
        <w:t>Prüfungsgegenstand ist vorliegend zunächst, ob die Vorinstanz gemäss Art. 111c Abs. 1 Satz 1 AsylG - mit Blick auf die geltend gemachte veränderte Sachlage seit dem Urteil D-2205/2018 vom 25. Januar 2019 - zu Recht auf das Gesuch des Beschwerdeführers nicht eingetreten ist.</w:t>
      </w:r>
    </w:p>
    <w:p>
      <w:r>
        <w:rPr>
          <w:b/>
        </w:rPr>
        <w:t>E. 5.2</w:t>
      </w:r>
    </w:p>
    <w:p>
      <w:r>
        <w:t>Nach Art. 111c Abs. 1 AsylG haben Asylgesuche, die innert fünf Jahren nach Eintritt der Rechtskraft des Asyl- und Wegweisungsentscheides eingereicht werden, "schriftlich und begründet" zu erfolgen. Hinsichtlich des Erfordernisses der begründeten Eingabe ist festzuhalten, dass Mehrfachgesuche gehörig beziehungsweise ausreichend begründet sein müssen, so dass die Behörde in der Lage ist, über das Gesuch entscheiden zu können, auch ohne dass sie die gesuchstellende Person vorher anhört. Die Beschleunigung darf jedoch nicht auf Kosten der Rechtstaatlichkeit der Verfahren geschehen. So ist auch dem Umstand Rechnung zu tragen, dass während der gesetzlich vorgesehenen Zeitspanne von fünf Jahren seit Abschluss des ordentlichen früheren Asylverfahrens auch die erneuten Asylgesuche jener Personen nach den Regeln von Art. 111c AsylG zu behandeln sind, die zwischenzeitlich in ihr Heimatland - mithin in das potentielle und behauptete Verfolgerland - zurückgekehrt sind. In diesen Fällen könnten tatsächlich neue beachtliche Gründe für eine Verfolgung geltend gemacht werden, die von den Gesuchstellenden in einer schriftlichen (Laien-)Eingabe nicht ausführlich genug darlegt werden können. In Ermangelung einer Regelung im Asylgesetz sind daher bei ungenügender Einhaltung der Formvorschriften die Regeln nach Art. 52 VwVG zu beachten. Die analoge Anwendung der Vorschriften hinsichtlich Beschwerdeverbesserung und Beschwerdeergänzung in den Verfahren betreffend Mehrfachgesuche ist auch mit Rücksicht auf die hochrangigen Rechtsgüter, welche Gegenstand des Asylverfahrens sind, geboten (vgl. auch zum Ganzen: Botschaft, BBl 2010 4473; BVGE 2014/39 E. 5.3 ff.).</w:t>
      </w:r>
    </w:p>
    <w:p>
      <w:r>
        <w:rPr>
          <w:b/>
        </w:rPr>
        <w:t>E. 6.1</w:t>
      </w:r>
    </w:p>
    <w:p>
      <w:r>
        <w:t>Vorweg ist festzustellen, dass das Gesuch vom 13. März 2019 die formellen Anforderungen erfüllte (Einreichung in schriftlicher Form, Begründung), weshalb eine Verbesserungsbedürftigkeit der Eingabe nicht bestand. Das SEM verzichtete daher zu Recht auf die Durchführung entsprechender Instruktionsmassnahmen.</w:t>
      </w:r>
    </w:p>
    <w:p>
      <w:r>
        <w:rPr>
          <w:b/>
        </w:rPr>
        <w:t>E. 6.2</w:t>
      </w:r>
    </w:p>
    <w:p>
      <w:r>
        <w:t>Die vom Beschwerdeführer angeführte Begründung vermag jedoch bezüglich der seit dem Urteil D-2205/2018 vom 25. Januar 2019 angeführten Veränderung der Sachlage inhaltlich nicht zu überzeugen beziehungsweise ist nicht als ausreichend zu qualifizieren, auch wenn diese - wie in der Beschwerde (vgl. Ziff. 4.1 S. 10) geltend gemacht wird - sehr ausführlich ausgefallen ist und mit etlichen Beweismitteln versehen wurde.</w:t>
      </w:r>
    </w:p>
    <w:p>
      <w:r>
        <w:rPr>
          <w:b/>
        </w:rPr>
        <w:t>E. 6.2.1</w:t>
      </w:r>
    </w:p>
    <w:p>
      <w:r>
        <w:t>Der Beschwerdeführer hat sich nach Abschluss des vorangegangenen Asylverfahrens am 25. Januar 2019 weiterhin in der Schweiz aufgehalten. Anderes wird von ihm in seinem Mehrfachgesuch auch nicht geltend gemacht. Im Gesuch wird alsdann behauptet, der Beschwerdeführer werde in Sri Lanka nach wie vor behördlich gesucht, da (Nennung Zeitpunkt) Angehörige des CID bei seinen Verwandten in Sri Lanka vorbeigegangen seien und sich nach ihm erkundigt hätten. Ferner wird dieses damit begründet, die die politische Lage in Sri Lanka habe sich verändert habe. Jedoch vermag bezüglich des zuletzt genannten Vorbringens weder der am 26. Oktober 2018 begonnene Machtkampf zwischen Maithripala Sirisena, Mahinda Rajapaksa und Ranil Wickremesinghe an der Lageeinschätzung im Urteil des Bundesverwaltungsgerichts E-1866/2015 vom 15. Juli 2016 etwas zu ändern, noch ist aus der Beschwerde - entgegen der darin vertretenen Ansicht - ersichtlich, dass sich die allgemeine politische Lage in Sri Lanka seit Erlass des Urteils D-2205/2018 am 25. Januar 2019 in einer Weise verändert hätte, die sich konkret in negativer Weise auf die persönliche Situation des Beschwerdeführers auswirken würde.</w:t>
      </w:r>
    </w:p>
    <w:p>
      <w:r>
        <w:rPr>
          <w:b/>
        </w:rPr>
        <w:t>E. 6.2.2</w:t>
      </w:r>
    </w:p>
    <w:p>
      <w:r>
        <w:t>Der in Ziffer 4.2. der Beschwerde vorgebrachte Hinweis, in Ziffer 4.4. des zweiten Mehrfachgesuches (S. 21) sei ein persönlichen Fallbezug zur aktuellen Lage in Sri Lanka dargelegt worden, ist als nicht stichhaltig zu erachten. So werden dort lediglich in geraffter Form bereits bekannte Sachverhaltselemente - so beispielsweise die Beziehungen des Beschwerdeführers zu den LTTE und seine Tätigkeiten für dieselbe sowie sein exilpolitisches Engagement - wiederholt, die in den zwei vorangegangenen Verfahren allesamt entweder als unglaubhaft oder dann als nicht asylrelevant erachtet wurden, um daraus am Ende kurzerhand und ohne weitere Subsumption den Schluss zu ziehen, der Beschwerdeführer sei aufgrund seines Profils gleich mehreren Risikogruppen zuzuordnen, obwohl letztmals im Urteil D-2205/2018 vom 25. Januar 2019 E. 9.5 noch festgestellt wurde, dass er keine risikobegründenden Faktoren erfülle.</w:t>
      </w:r>
    </w:p>
    <w:p>
      <w:r>
        <w:rPr>
          <w:b/>
        </w:rPr>
        <w:t>E. 6.2.3</w:t>
      </w:r>
    </w:p>
    <w:p>
      <w:r>
        <w:t>Weiter hat das SEM in zutreffend festgehalten, dass es sich beim als "neu" vorgebrachten Vorbringen - so die behördliche Suche nach dem Beschwerdeführer im (...) - um eine blosse unbelegte Parteibehauptung handelt. Entgegen seinen Ausführungen wurden die "neuen Asylgründe" nicht mit "absolut geeigneten Beweismitteln dokumentiert", zumal die in Ziffer 4.3. der Beschwerde aufgeführten Beweismittel (Fotos betreffend analoger Vorfälle vom [...] und [...]; Zeuge) in keiner Weise geeignet sind, eine behördliche Suche im (...) (Nennung Zeitpunkte) nach diesen angeblich analog vorgefallenen Vorsprachen zu belegen. Das Gleiche gilt auch für den erwähnten ehemaligen Nachbarn des Beschwerdeführers I._______ (N_______). Gemäss dessen vom Gericht beigezogenen Asylakten verliess I._______ Sri Lanka bereits im Jahr (...) und hält sich seit (Nennung Zeitpunkt) ununterbrochen in der Schweiz auf, weshalb er weder eine angebliche Suche im (Nennung Zeitpunkt) noch die Vorfälle im Jahr (...) selber miterlebt haben und daher auch nicht darüber Auskunft geben kann.</w:t>
      </w:r>
    </w:p>
    <w:p>
      <w:r>
        <w:rPr>
          <w:b/>
        </w:rPr>
        <w:t>E. 6.2.4</w:t>
      </w:r>
    </w:p>
    <w:p>
      <w:r>
        <w:t>Soweit bemängelt wird, das SEM habe in seinem Nichteintretensentscheid Art. 13 Abs. 2 VwVG angewendet und dazu ausgeführt wird, es liege angesichts des Umfangs und der Begründung des Asylgesuchs vom 14. März 2019 keine Verweigerung der Mitwirkung vor, bleibt diese Kritik unbehelflich. So hat die Behörde, sofern eine asylsuchende Person - wie vorliegend festgestellt - ihrer Begründungspflicht nicht nachkommt, die Möglichkeit, auf das Gesuch gemäss Art. 111c Abs. 1 AsylG i.V.m. Art. 13 Abs. 2 VwVG nicht einzutreten. Dies gilt für Verfahren, in denen nicht ohnehin schon die speziellen Voraussetzungen der Art. 31a Absätze 1 - 3 AsylG vorliegen. Diese Annahme steht schliesslich auch nicht in Widerspruch zu Art. 111c Abs. 2 AsylG, der die formlose Abschreibung für "unbegründete oder wiederholt gleich begründete Mehrfachgesuche" vorsieht (vgl. BVGE 2014/39 E. 7.1).</w:t>
      </w:r>
    </w:p>
    <w:p>
      <w:r>
        <w:rPr>
          <w:b/>
        </w:rPr>
        <w:t>E. 6.3</w:t>
      </w:r>
    </w:p>
    <w:p>
      <w:r>
        <w:t>Demnach hat das SEM hinsichtlich der seit dem Urteil D-2205/2018 vom 25. Januar 2019 angeführten Veränderung der Sachlage in zutreffender Weise das Erfordernis einer ausreichenden Begründung im Sinne von Art. 111c Abs. 1 AsylG als nicht erfüllt erachtet, nachdem eine Suche nach dem Beschwerdeführer durch die sri-lankischen Behörden im (...) bloss behauptet, jedoch nicht hinreichend substanziiert dargelegt wird, inwiefern genau seine Person wegen der aktuellen politischen Lage in Sri Lanka eine asylrelevante Verfolgung zu befürchten hätte.</w:t>
      </w:r>
    </w:p>
    <w:p>
      <w:r>
        <w:rPr>
          <w:b/>
        </w:rPr>
        <w:t>E. 7.1</w:t>
      </w:r>
    </w:p>
    <w:p>
      <w:r>
        <w:t>In einem weiteren Schritt ist zu prüfen, ob sich die Vorinstanz hinsichtlich der Prüfung jenes Teils der Mehrfachgesuchs, worin der Beschwerdeführer anführt, er sei schon im Jahr (...) wiederholt von sri-lankischen Sicherheitskräften (CID und Polizei) zuhause gesucht worden und es sei ihm gelungen, dazu Beweismittel (sieben Fotos) zu beschaffen, zu Recht als unzuständig erachtete, da sich dieses Vorbringen und die entsprechenden Fotos auf einen Sachverhalt beziehen, der sich vor dem Urteil des Bundesverwaltungsgerichts D-2205/2018 vom 25. Januar 2019 verwirklichte.</w:t>
      </w:r>
    </w:p>
    <w:p>
      <w:r>
        <w:rPr>
          <w:b/>
        </w:rPr>
        <w:t>E. 7.2</w:t>
      </w:r>
    </w:p>
    <w:p>
      <w:r>
        <w:t>Bei Beschwerden gegen Nichteintretensentscheide, mit denen es das SEM ablehnt, auf eine Eingabe mangels funktioneller Zuständigkeit einzutreten, ist die Beurteilungskompetenz der Beschwerdeinstanz grundsätzlich auf die Frage beschränkt, ob die Vorinstanz ihre Zuständigkeit zu Recht oder zu Unrecht verneint hat. Die funktionelle Zuständigkeit beschlägt die Frage, welche (örtlich und sachlich zuständige) Instanz für die Behandlung eines Rechtsmittels zuständig ist (vgl. zur funktionellen Zuständigkeit Thomas Flückiger, in: Waldmann/Weissenberger (Hrsg.), Praxiskommentar VwVG, 2. Aufl. 2016, N 14 ff. zu Art. 7 VwVG). Erachtet eine Behörde ihre Zuständigkeit als eindeutig nicht gegeben oder als zweifelhaft, gelangt gemäss Art. 8 VwVG grundsätzlich ein verwaltungsinternes Verfahren - ohne Erlass einer Verfügung - zur Anwendung mit dem Ziel, die zuständige Behörde zu ermitteln. Art. 9 Abs. 2 VwVG durchbricht dieses Prinzip für den Fall, dass eine Partei die Zuständigkeit der Behörde - entgegen deren eigener Beurteilung - behauptet. In dieser Situation schreibt das Gesetz der Behörde vor, mittels Verfügung über ihre Zuständigkeit zu befinden. Dadurch wird der betroffenen Partei die Möglichkeit eröffnet, ihren Standpunkt auf dem Rechtsmittelweg geltend zu machen (vgl. Flückiger, a.a.O. N 8 ff. zu Art. 9 VwVG).</w:t>
      </w:r>
    </w:p>
    <w:p>
      <w:r>
        <w:rPr>
          <w:b/>
        </w:rPr>
        <w:t>E. 7.3</w:t>
      </w:r>
    </w:p>
    <w:p>
      <w:r>
        <w:t>Das SEM begründete seinen Nichteintretensentscheid auf das Mehrfachgesuch auch damit, dass die sich als unzuständig erachtende Behörde die Sache ohne Verzug der zuständigen Behörde überweise und auf die Sache durch Verfügung nicht eintrete, wenn eine Partei die Zuständigkeit behaupte (Art. 9 Abs. 2 VwVG). Eine solche Behauptung sei nicht schon darin zu sehen, dass eine Eingabe an eine bestimmte Behörde gerichtet sei. Damit bringe eine Partei lediglich zum Ausdruck, dass sie die befasste Behörde als zuständig erachte. Die Partei müsse jedoch zu erkennen geben, dass ihr an einem Entscheid gerade durch diese Behörde liege, damit von einer Behauptung im Sinne der genannten Gesetzesbestimmung gesprochen werden könne (mit Verweis auf BGE 108 Ib 543 f.). Die Eingabe vom 14. März 2019 sei von einem im Asylrecht spezialisierten Rechtsanwalt an das SEM gerichtet und als neues Asylgesuch betitelt worden, wodurch unmissverständlich die Zuständigkeit des SEM behauptet werde. Weil die ins Recht gelegten Fotos aus dem Jahre (...) stammen sollen, somit vor dem Urteil des Bundesverwaltungsgerichts entstanden seien und bereits im Rahmen des damaligen Beschwerdeverfahrens hätten eingereicht werden müssen, seien diese nunmehr revisionsrechtlich geltend zu machen. In Anwendung von Art. 9 Abs. 2 VwVG sei auf diesen Teil des Mehrfachgesuchs mangels Zuständigkeit nicht einzutreten (vgl. act. C2/8 Ziff. 2 S. 4).</w:t>
      </w:r>
    </w:p>
    <w:p>
      <w:r>
        <w:rPr>
          <w:b/>
        </w:rPr>
        <w:t>E. 7.4</w:t>
      </w:r>
    </w:p>
    <w:p>
      <w:r>
        <w:t>In der Beschwerde wird diesbezüglich geltend gemacht, der Prozessgegenstand eines jeden Verfahrens werde durch die Vorbringen des Beschwerdeführers und durch den Prüfungsumfang der erstinstanzlich entscheidenden Behörde und des Bundesverwaltungsgerichts als gerichtliche Instanz festgelegt. Nur was Prozessgegenstand in einem solchen erst- und zweitinstanzlichen Verfahren gewesen sei, könne überhaupt der Revision zugänglich sein. Das Bundesverwaltungsgericht verfolge klar die Praxis, dass verschwiegene asylrelevante Sachverhalte nicht im Rahmen eines Revisionsgesuches oder eines qualifizierten Wiedererwägungsgesuchs zu prüfen seien, sondern klar als neues Asylgesuch. Es sei laut Bundesverwaltungsgericht entscheidend, dass die Partei eine vorbestandene Tatsache geltend mache, die sie erst nachträglich erfahren habe. Auch könne die Revision nicht aufgrund von Tatsachen und Beweismitteln verlangt werden, welche erst nach dem Entscheid entstanden seien. Indem das SEM die neu eingereichten Beweismittel, zu einem bisher unbekannten Sachverhalt von der materiellen Prüfung ausschliesse und behaupte, das Bundesverwaltungsgericht sei für die Prüfung eines bisher nicht bekannten und nie vorgebrachten Sachverhaltes im Rahmen eines Revisionsverfahrens zuständig, würden die Bestimmungen über die Revision von Entscheiden des Bundesverwaltungsgerichts verletzt.</w:t>
      </w:r>
    </w:p>
    <w:p>
      <w:r>
        <w:rPr>
          <w:b/>
        </w:rPr>
        <w:t>E. 7.5</w:t>
      </w:r>
    </w:p>
    <w:p>
      <w:r>
        <w:t>Gemäss Art. 45 VGG gelten für die Revision von Entscheiden des Bundesverwaltungsgerichts die Art. 121-128 BGG sinngemäss. Gemäss Art. 123 Abs. 2 Bst. a BGG kann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Tatsachen beinhaltet zum einen, dass sich diese bereits vor Abschluss des Beschwerdeverfahrens verwirklicht haben; als Revisionsgrund sind somit lediglich so genannte unechte Nova zugelassen. Zum andern verlangt Art. 123 Abs. 2 Bst. a BGG, dass die gesuchstellende Partei die betreffende Tatsache während des vorangegangenen Verfahrens, das heisst bis das Urteil gefällt worden ist, nicht gekannt hat und deshalb nicht beibringen konnte (vgl. Moser/Beusch/Kneubühler, Prozessieren vor dem Bundesverwaltungsgericht, 2. Aufl. 2013, S. 306, Rz. 5.47). Tatsachen, welche sich erst nach Abschluss des Beschwerdeverfahrens zugetragen haben (sog. echte Nova), bilden keinen Revisionsgrund, sondern können allenfalls den Erlass einer neuen Verfügung durch die erstinstanzliche Behörde rechtfertigen.</w:t>
      </w:r>
    </w:p>
    <w:p>
      <w:r>
        <w:rPr>
          <w:b/>
        </w:rPr>
        <w:t>E. 7.6</w:t>
      </w:r>
    </w:p>
    <w:p>
      <w:r>
        <w:t>Das SEM erachtete sich zu Recht als unzuständig für die Beurteilung der Vorbringen, welche sich auf Beweismittel (vgl. Gesuchsbeilagen 89 und 90) und Sachverhalte stützen, welche vor dem Urteil des Bundesverwaltungsgerichts D-2205/2018 vom 25. Januar 2019 entstanden sind respektive sich verwirklicht haben (vgl. dazu E. 7.3), zumal diese - entgegen der in der Beschwerde vertretenen Ansicht - vorbestandene Tatsachen betreffen, die der Beschwerdeführer erst nachträglich erfahren haben soll, und welche im Rahmen einer Revision beim Bundesverwaltungsgericht geltend zu machen wären. Es bleibt dem Beschwerdeführer unbenommen, mit den entsprechenden Beweismitteln ein form- und fristgerechtes Revisionsgesuch beim Bundesverwaltungsgericht zu stellen, wobei anzumerken ist, dass die undatierten, angeblich aus dem Jahr (...) stammenden Fotos kaum Rückschlüsse darauf zulassen dürften, aus welchem Grund und wann genau Angehörige der Sicherheitskräfte bei der Familie des Beschwerdeführers erschienen seien. In Ermangelung entsprechenden Vergleichsmaterials (Ausweiskopien mit Fotos der Familienangehörigen) dürfte sich auch kaum feststellen lassen, ob es sich bei den Personen auf den Fotos tatsächlich um Familienangehörige des Beschwerdeführers respektive es sich beim abgebildeten Haus - soweit überhaupt ersichtlich - effektiv um das elterliche Haus handelt.</w:t>
      </w:r>
    </w:p>
    <w:p>
      <w:r>
        <w:rPr>
          <w:b/>
        </w:rPr>
        <w:t>E. 8</w:t>
      </w:r>
    </w:p>
    <w:p>
      <w:r>
        <w:t>Zusammenfassend ergibt sich, dass die Prüfung des Mehrfachgesuchs durch das SEM nicht zu beanstanden und folglich eine Verletzung des Willkürverbots ausgeschlossen ist. Da das SEM auf die Eingabe vom 14. März 2019 zu Recht nicht eingetreten ist, finden die weiteren Rechtsbegehren und Beweisanträge keine Berücksichtigung, weshalb auf diese nicht weiter einzugehen ist.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Beschwerdeführer bringt vor, es sei mit überwiegender Wahrscheinlichkeit davon auszugehen, dass alle nach Sri Lanka zurückgeschafften abgewiesenen tamilischen Asylgesuchsteller jederzeit Opfer einer Verhaftung und von Verhören unter Anwendung von Folter oder gar einer Tötung werden könnten. Angesichts seiner Vorgeschichte und seiner Zugehörigkeit zu mehreren gefährdeten sozialen Gruppen, wäre auch bei ihm von einer solchen überwiegenden Gefahr auszugehen, weshalb die Unzulässigkeit des Wegweisungsvollzugs festzustellen sei. Sodann bestehe das Risiko von Behelligungen, Belästigungen, Misshandlungen durch Behörden oder durch paramilitärische Gruppierungen auch nach einer Einreise, weshalb der Wegweisungsvollzug vorliegend auch unzumutbar sei. Aufgrund der Papierbeschaffung durch das sri-lankische Konsulat in Genf würden die Behörden bei seiner Rückkehr nach Sri Lanka sofort Kenntnis über seine politische Vergangenheit erhalten. Aufgrund seines langjährigen LTTE-Hintergrunds und der bereits geschehenen Verfolgung bestehe bei den standardisierten Verhören der sri-lankischen Behörden, denen er sich nicht entziehen könne, eine akute Gefahr für Leib und Leben.</w:t>
      </w:r>
    </w:p>
    <w:p>
      <w:r>
        <w:rPr>
          <w:b/>
        </w:rPr>
        <w:t>E. 10.3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10.5.1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Im als Referenzurteil publizierten Entscheid D-3619/2016 vom 16. Oktober 2017 erachtet das Bundesverwaltungsgericht auch den Wegweisungsvollzug ins "Vanni-Gebiet" als zumutbar (E. 9.5).</w:t>
      </w:r>
    </w:p>
    <w:p>
      <w:r>
        <w:rPr>
          <w:b/>
        </w:rPr>
        <w:t>E. 10.5.2</w:t>
      </w:r>
    </w:p>
    <w:p>
      <w:r>
        <w:t>Die Vorinstanz hat die Zumutbarkeit des Wegweisungsvollzugs nach D._______, Nordprovinz, wo der Beschwerdeführer zuletzt gewohnt hat, mit Verweis auf das Urteil D-2205/2018 zutreffend bejaht. Die vom Beschwerdeführer angeführten aktuellen politischen Entwicklungen in Sri Lanka lassen keine andere Einschätzung zu. Hieran vermögen auch die neusten Gewaltvorfälle in Sri Lanka am 22. April 2019 und der gleichentags von der sri-lankischen Regierung verhängte Ausnahmezustand (vgl. Neue Zürcher Zeitung [NZZ] vom 23. April 2019, Sri Lanka: Colombo spricht von islamistischem Terror, https://www.nzz.ch/.../sri-lanka-colombo-spricht-von-islamistischem-terror-ld.1476769, abgerufen am 23.04.2019; New York Times [NYT]: Hat Wer Knop an Donat Knop Abou Theo Sri Lanka Attacke, https://www.nytimes.com/2019/04/22/world/asia/sri-lanka-attacks-bombings-explosions-updates.html?action=click&amp;module=Top%20Stories&amp;pgtype=Homepage, abgerufen 23.04.2019) nichts zu ändern. Es ist insgesamt davon auszugehen, dass er in seiner heimatlichen Umgebung über ein tragfähiges Beziehungsnetz und eine gesicherte Wohnsituation verfügt, womit es ihm gelingen dürfte, sich dort in sozialer und angesichts seiner Berufserfahrungen auch in beruflicher Hinsicht wiedereinzugliedern. Der Vollzug erweist sich deshalb auch in individueller Hinsicht als zumutbar.</w:t>
      </w:r>
    </w:p>
    <w:p>
      <w:r>
        <w:rPr>
          <w:b/>
        </w:rPr>
        <w:t>E. 10.6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rechterheblichen Sachverhalt richtig sowie vollständig feststellt (Art. 106 Abs. 1 AsylG) und - soweit diesbezüglich überprüfbar - angemessen ist. Die Beschwerde ist abzuweisen, soweit auf diese einzutreten ist.</w:t>
      </w:r>
    </w:p>
    <w:p>
      <w:r>
        <w:rPr>
          <w:b/>
        </w:rPr>
        <w:t>E. 12.1</w:t>
      </w:r>
    </w:p>
    <w:p>
      <w:r>
        <w:t>Bei diesem Ausgang des Verfahrens sind die Kosten zufolge der sehr umfangreichen Beschwerde mit zahlreichen Beilagen, die überwiegend keinen individuellen Bezug zum Beschwerdeführer aufweisen, auf insgesamt Fr. 1 500.- festzusetzen (Art. 1-3 des Reglements vom 21. Februar 2008 über die Kosten und Entschädigungen vor dem Bundesverwaltungsgericht [VGKE, SR 173.320.2]).</w:t>
      </w:r>
    </w:p>
    <w:p>
      <w:r>
        <w:rPr>
          <w:b/>
        </w:rPr>
        <w:t>E. 12.2</w:t>
      </w:r>
    </w:p>
    <w:p>
      <w:r>
        <w:t>Der Rechtsvertreter des Beschwerdeführers stellte im vorliegenden Fall zum wiederholten Mal ein Rechtsbegehren, über das bereits in anderen Verfahren mehrfach befunden wurde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12.3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