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D-1691/2011 vom 22. März 2011</w:t>
      </w:r>
    </w:p>
    <w:p>
      <w:r>
        <w:t>Bundesverwaltungsgericht, 2011-03-22, DE</w:t>
      </w:r>
    </w:p>
    <w:p>
      <w:r>
        <w:rPr>
          <w:b/>
        </w:rPr>
        <w:t xml:space="preserve">Quelle: </w:t>
      </w:r>
      <w:r>
        <w:t>https://mcp.opencaselaw.ch/entscheid/bvger_D-1691_2011</w:t>
      </w:r>
    </w:p>
    <w:p>
      <w:r>
        <w:t>FR: TAF D-1691/2011 du 22 mars 2011</w:t>
      </w:r>
    </w:p>
    <w:p>
      <w:r>
        <w:t>IT: TAF D-1691/2011 del 22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D-1691/2011 Urteil vom 22. März 2011 Besetzung Einzelrichter Bendicht Tellenbach, mit Zustimmung von Richter Martin Zoller; Gerichtsschreiber Daniel Stadelmann. Parteien A._______, geboren (...), Guinea, (...), Beschwerdeführer, gegen Bundesamt für Migration (BFM), Quellenweg 6, 3003 Bern, Vorinstanz . Gegenstand Nichteintreten auf Asylgesuch und Wegweisung (Dublin-Verfahren); Verfügung des BFM vom 16. März 2011 / N _______.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der Beschwerdeführer am 22. November 2010 in der Schweiz um Asyl nachsuchte, dass das BFM mit Verfügung vom 16. März 2011 - eröffnet am 18. März 2011 - in Anwendung von Art. 34 Abs. 2 Bst. d des Asylgesetzes vom 26. Juni 1998 (AsylG, SR 142.31) auf das Asylgesuch nicht eintrat und in Anwendung der Dublin-II-Verordnung den Beschwerdeführer nach Spanien wegwies, wobei es festhielt, einer Beschwerde gegen diese Verfügung komme keine aufschiebende Wirkung zu, dass der Beschwerdeführer mit Eingabe vom 18. März 2011 (Poststempel) gegen diesen Entscheid beim Bundesverwaltungsgericht eine Formularbeschwerde mit handschriftlichen Ergänzungen erhob, dass die vorinstanzlichen Akten am 22. März 2011 beim Bundesverwaltungsgericht eintrafen (Art. 109 Abs. 2 AsylG), und zieht in Erwägung, dass das Bundesverwaltungsgericht auf dem Gebiet des Asyls endgültig über Beschwerden gegen Verfügungen (Art. 5 VwVG) des BFM entscheidet (Art. 105 AsylG i. V. 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Beschwerdeführer zwar mit dem verwendeten Beschwerdeformular ein Rechtsbegehren stellt, das formell auf Feststellung der Flüchtlingseigenschaft und Asylgewährung lautet, was gar nicht Gegenstand der angefochtenen Verfügung ist, indessen auf die Ansetzung einer Frist zur Verbesserung dieses fehlerhaften Antrages verzichtet werden kann, da aus dem Sachzusammenhang und der handschriftlichen Beschwerdebegründung hinlänglich klar wird, dass der Beschwerdeführer sinngemäss die Aufhebung des Nichteintretensentscheides und der Wegweisung nach Spanien beantragen will, dass somit auf die rechtzeitig und - abgesehen vom erwähnten Mangel - auch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dem Beschwerdeführer gestützt auf die Tatsache, dass er am 14. Dezember 2004 in Spanien registriert beziehungsweise daktylo­skopiert worden war und um Asyl nachsuchte, am 8. Dezember 2010 anlässlich der Befragung im B._______ das rechtliche Ge­hör zum bevorstehenden Nichteintretensentscheid, zur Zuständigkeit Spaniens und zur Wegweisung nach Spanien gewährt wurde, dass er dabei geltend machte, er sei der Asylsuchende hier und alles was entschieden werde, sei ihm Recht, dass er jedoch Angst davor habe, wegen seines kranken Fusses zu sterben, dass das BFM gestützt auf die Aussagen des Beschwerdeführers und den oben erwähnten EURODAC-Treffer am 23. Februar 2011 an Spanien ein Ersuchen um Übernahme des Beschwerdeführers stellte, dass Spanien am 9. März 2011 dem Ersuchen um Übernahme zugestimmt hat, dass die Vorinstanz in der angefochtenen Verfügung zutreffend ausführte, weshalb Spanien für die Durchführung des Asylverfahrens zuständig ist, dass der Beschwerdeführer in seiner Eingabe vom 18. März 2011 vorbringt, eine Existenz in Spanien sei für ihn unmöglich, da er seit der Wirtschaftskrise ohne Arbeit sei, dass er grosse gesundheitliche Probleme habe, da aufgrund einer Verletzung sein rechten Knies, dieses und die Wadenmuskulatur nicht richtig durchblutet werde, und er grosse Schmerzen habe, dass er in Spanien medizinisch ungenügend betreut worden sei, dass er in der Schweiz die nötige ärztliche Betreuung erhalte und bald im C._______ operiert werde, dass er den Asylbehörden so bald wie möglich das Operationsdatum mitteilen werde, dass er deshalb in der Schweiz bleiben möchte, bis die Operation durchgeführt sei, dass er diesbezüglich ein Schreiben vom 8. Februar 2011 betreffend Untersuchungstermin vom 14. Februar 2011 des D._______ zu den Akten reichte, dass der Beschwerdeführer schliesslich vorbringt, er könne auch nicht nach Guinea zurückkehren, dass sich die Rechtsmitteleingabe des Beschwerdeführers somit darin erschöpft, gesundheitliche Probleme geltend zu machen, ohne in überzeugender Weise auf die Erwägungen der Vorinstanz einzugehen, dass er jedoch auch in Spanien die notwendige medizinische Betreuung in Anspruch nehmen kann, da Spanien über ein funktionierendes Gesundheitssystem verfügt, und er sich dort einer allenfalls notwendigen Operation unterziehen kann, dass die Einwände des Beschwerdeführers gegen den vorinstanzlichen Entscheid indessen unbehelflich sind, da es gemäss den Zuständigkeitsregeln der Dublin-II-Verordnung nunmehr in der Verantwortung von Spanien liegt, das Asylverfahren betreffend den Beschwerdeführer nach den geltenden völkerrechtlichen Regeln und Standards durchzuführen und dabei eine allfällige für die Flüchtlingseigenschaft relevante oder unter dem Aspekt des Schutzes der Menschenrechte zu beachtende Gefährdung des Beschwerdeführers zu prüfen, dass Spanien sowohl Signatarstaat der Flüchtlingskonvention als auch der Europäischen Menschenrechtskommission ist, dass keine konkreten Anhaltspunkte vorliegen, wonach sich Spanien nicht an die daraus resultierenden völkerrechtlichen Verpflichtungen hält, dass daher keine Veranlassung besteht, die Bestimmung über das Selbsteintrittsrecht im Sinne von Art. 3 Abs. 2 Dublin-II-Verordnung anzuwenden, dass zur Vermeidung von Wiederholungen auf die zutreffenden Erwägungen der Vorinstanz in der angefochtenen Verfügung verwiesen werden kann,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vorstehende Erwägungen) dass in diesem Sinne die Vorinstanz den Vollzug der Wegweisung nach Spanien zu Recht als zulässig, zumutbar und möglich erachtete,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Entscheid in der Hauptsache die Verfahrensanträge gegenstandslos geworden sind, das Gesuch um Gewährung der unentgeltlichen Rechtspflege gemäss Art. 65 Abs. 1 und 2 VwVG infolge Aussichtslosigkeit abzuweisen ist und die Kosten des Verfahrens von Fr. 600.- (Art. 16 Abs. 1 Bst. a VGG i.V.m. Art. 1-3 VGKE) dem Beschwerdeführer aufzuerlegen sind (Art. 63 Abs. 1 VwVG). (Dispositiv nächste Seite) Demnach erkennt das Bundesverwaltungsgericht: 1. Die Beschwerde wird abgewiesen.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