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D-168/2017 vom 17. Januar 2017</w:t>
      </w:r>
    </w:p>
    <w:p>
      <w:r>
        <w:t>Bundesverwaltungsgericht, 2017-01-17, FR</w:t>
      </w:r>
    </w:p>
    <w:p>
      <w:r>
        <w:rPr>
          <w:b/>
        </w:rPr>
        <w:t xml:space="preserve">Quelle: </w:t>
      </w:r>
      <w:r>
        <w:t>https://mcp.opencaselaw.ch/entscheid/bvger_D-168_2017</w:t>
      </w:r>
    </w:p>
    <w:p>
      <w:r>
        <w:t>FR: TAF D-168/2017 du 17 janvier 2017</w:t>
      </w:r>
    </w:p>
    <w:p>
      <w:r>
        <w:t>IT: TAF D-168/2017 del 17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D-168/2017 Arrêt du 17 janvier 2017 Composition Gérard Scherrer, juge unique, avec l'approbation de Andreas Trommer, juge, Germana Barone Brogna, greffière. Parties A._______, né le (...), son épouse B._______, née le (...), et leurs enfants C._______, né le (...), D._______, né le (...), Syrie, recourants, contre Secrétariat d'Etat aux migrations (SEM), Quellenweg 6, 3003 Berne, autorité inférieure. Objet Asile (non-entrée en matière / procédure Dublin) et renvoi ; décision du SEM du 23 décembre 2016 / N (...). Vu la demande d'asile déposée en Suisse par les intéressés en date du 21 septembre 2016, les investigations entreprises par le SEM sur la base d'une comparaison dactyloscopique avec l'unité centrale du système « Eurodac », dont il ressort que les intéressés ont été interpellés à Catane (Italie), le 13 septembre 2016, les auditions sur les données personnelles (audition sommaire) du 4 octobre 2016, au cours desquelles les intéressés ont dit avoir quitté séparément la Syrie, puis s'être retrouvés en Libye, où ils auraient pris un bateau à destination de l'Italie ; que les autorités italiennes leur auraient pris leurs empreintes digitales, le 13 septembre 2016 ; qu'ils auraient ensuite gagné Milan, où ils seraient demeurés avec leurs enfants, dans la rue, sans logement, durant deux ou trois jours ; qu'ils auraient finalement rejoint la Suisse, clandestinement, le 21 septembre 2016, la décision du 23 décembre 2016, notifiée le 31 décembre suivant, par laquelle le SEM, se fondant sur l'art. 31a al. 1 let. b LAsi (RS 142.31), n'est pas entré en matière sur la demande d'asile des intéressés, a prononcé leur transfert vers l'Italie et ordonné l'exécution de cette mesure, constatant l'absence d'effet suspensif à un éventuel recours, le recours interjeté, le 7 janvier 2017 (date du timbre postal), contre cette décision, concluant à son annulation et à l'entrée en matière sur la demande d'asile, la demande de dispense d'avance de frais de procédure dont il est assorti, la réception du dossier de première instance par le Tribunal administratif fédéral (ci-après : le Tribunal), le 13 janvier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autorités italiennes ont interpellé les intéressés et pris leurs empreintes digitales, à Catane, le 13 septembre 2016, qu'il ressort également des déclarations des intéressés qu'avant de venir en Suisse, il auraient été secourus en mer, alors qu'ils se trouvaient à bord d'un bateau en provenance de la Libye, puis emmenés sur territoire italien, où ils auraient séjourné durant deux ou trois jours, que, le 13 octobre 2016, le SEM a soumis aux autorités italiennes compétentes, dans le délai fixé à l'art. 21 par. 1 du règlement Dublin III, une requête aux fins de prise en charge des intéressés, fondée sur l'art. 13 par. 1 du règlement Dublin III (franchissement irrégulier de la frontière italienne), que, n'ayant pas répondu à cette demande dans le délai prévu par l'art. 22 par. 1 du règlement Dublin III, l'Italie est réputée l'avoir acceptée et, partant, avoir reconnu sa compétence pour traiter la demande d'asile des intéressés (cf. art. 22 par. 7 dudit règlement), que le fait, pour ceux-ci d'avoir été contraints par la Croix-Rouge en Italie de fournir leurs empreintes digitales, n'est pas décisif à cet égard, du moment que la compétence de l'Italie est fondée sur le critère de l'entrée illégale, que la présence en Suisse de trois frères et des deux parents de l'intéressé est également sans incidence, la notion de membres de la famille, au sens de l'art. 2 let. g du règlement Dublin III, étant restreinte au conjoint, partenaire non marié (e) et enfants mineurs, qu'en conséquence, l'art. 10 dudit règlement ne saurait fonder la responsabilité de la Suisse pour le traitement de la demande d'asile des intéressés, que l'Italie demeure ainsi l'Etat responsable du traitement de la demande d'asile des recourants, que le règlement Dublin III ne permet pas aux demandeurs d'asile de choisir l'Etat membre offrant, à leur avis, les meilleures conditions d'accueil comme Etat responsable de l'examen de leur demande d'asile (ATAF 2010/45 consid. 8.3), que les recourants se sont opposés à leur transfert en Italie, faisant valoir que, lors de leur précédent séjour, ils avaient été contraints de vivre dans le rue avec leurs enfants, les autorités italiennes ne leur ayant pas garanti un logement, que l'Italie est liée à la CharteUE et partie à la Convention du 4 novembre 1950 de sauvegarde des droits de l'homme et des libertés fondamentales (CEDH, RS 0.101), à la Convention du 10 décembre 1984 contre la torture et autres peines ou traitements cruels, inhumains ou dégradants (Conv. torture, RS 0.105), et à la Convention du 28 juillet 1951 relative au statut des réfugiés (Conv. réfugiés, RS 0.142.30),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 certes, il est notoire que les autorités italiennes connaissent, depuis 2011, de sérieux problèmes quant à leur capacité d'accueil des requérants d'asile, qui peuvent être confrontés à d'importantes difficultés notamment sur le plan de l'hébergement,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réel et avéré (cf. arrêt de la CourEDH Tarakhel c. Suisse précité, par. 104), que, dans le cas particulier, les intéressés n'ont pas démontré l'existence d'un risque concret que les autorités italiennes refuseraient de les prendre en charge et de mener à terme l'examen de leur demande de protection, en violation de la directive Procédure, qu'ils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 n'ont pas non plus apporté d'indices objectifs, concrets et sérieux qu'ils seraient eux-mêmes privés durablement de tout accès aux conditions matérielles minimales d'accueil prévues par la directive Accueil, que n'ayant pas déposé de demande d'asile en Italie, où ils n'ont fait que transiter durant deux ou trois jours, ils n'ont pas donné la possibilité aux autorités de cet Etat d'examiner leur cas et de leur accorder un éventuel soutien, que, dans ces conditions, ils ne peuvent reprocher aux autorités italiennes de ne pas les avoir pris en charge, et de les avoir contraints de vivre dans la rue sans aucun secours, ce qui constitue au demeurant de pures allégations nullement étayées, qu'au demeurant,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qu'il convient, certes, de prendre en compte les difficultés d'accueil des requérants en Italie, et les considérants de l'arrêt Tarakhel c. Suisse du 4 novembre 2014 (requête n° 29217/12),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des déclarations générales d'intention de la part des autorités italiennes ou du SEM ne suffisent pas, que, bien plus, le SEM doit disposer, au moment du prononcé de sa décision, d'une garantie concrète et individuelle de possibilités d'hébergement dans une structure adaptée dès l'arrivée en Italie des personnes concernées et conforme au respect de l'unité familiale, que s'agissant de la prise en charge, l'Italie a, par circulaires des 2 février et 8 juin 2015, informé les Etats membres que toute famille avec enfants sera prise en charge dans un hébergement conforme à leurs besoins particuliers et dans le respect de l'unité familiale, que par ailleurs, elle a établi une liste de programmes de structures d'accueil relevant du SPRAR, auprès desquelles des places ont été réservées pour l'hébergement de familles avec enfants mineurs, devant être transférées en Italie en application du règlement Dublin III, que les informations disponibles concernant l'évolution de la situation confirment que les autorités italiennes s'efforcent de maintenir un nombre suffisant d'unités d'accueil adaptées aux familles, que, dans une nouvelle circulaire du 15 février 2016, qui a remplacé la circulaire du 8 juin 2015, l'Italie a fourni une liste actualisée des projets SPRAR, qu'en l'espèce, dans sa communication du 14 décembre 2016, l'Italie a indiqué les noms et prénoms des recourants et de leurs deux enfants, ainsi que leurs dates de naissance respectives, a mis en évidence le fait qu'il s'agissait d'une famille ("nucleo familiare"), et précisé que les intéressés devaient être transférés à l'aéroport de Catane, que plusieurs centres SPRAR se trouvent en Sicile, que l'assignation à une structure d'accueil concrète relève de la compétence des autorités italiennes au moment de l'arrivée des recourants et de leurs enfants sur territoire italien, qu'ainsi, vu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doivent être considérées comme remplies (cf. ATAF 2016/2), que, dans ces conditions, le transfert des recourants et de leurs enfants en Italie est conforme aux engagements de droit international de la Suisse,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intéressés n'ont pas fait valoir d'éléments qui auraient justifié du SEM un examen plus détaillé de leur demande sous l'angle des raisons humanitaires,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l'Italie demeure l'Etat responsable de l'examen de la demande d'asile des intéressés et de leurs enfants et est tenue de les prendre en charge, que c'est à bon droit que le SEM n'est pas entré en matière sur la demande de protection, en application de l'art. 31a al. 1 let. b LAsi, et qu'il a prononcé le transfert de Suisse vers l'Italie,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qu'avec le présent prononcé, la demande de renonciation à la perception de l'avance de frais devient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demande de dispense de l'avance des frais de procédure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