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D-1689/2019 vom 15. April 2019</w:t>
      </w:r>
    </w:p>
    <w:p>
      <w:r>
        <w:t>Bundesverwaltungsgericht, 2019-04-15, IT</w:t>
      </w:r>
    </w:p>
    <w:p>
      <w:r>
        <w:rPr>
          <w:b/>
        </w:rPr>
        <w:t xml:space="preserve">Quelle: </w:t>
      </w:r>
      <w:r>
        <w:t>https://mcp.opencaselaw.ch/entscheid/bvger_D-1689_2019</w:t>
      </w:r>
    </w:p>
    <w:p>
      <w:r>
        <w:t>FR: TAF D-1689/2019 du 15 avril 2019</w:t>
      </w:r>
    </w:p>
    <w:p>
      <w:r>
        <w:t>IT: TAF D-1689/2019 del 15 aprile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 3 aprile 2019 è annullata e gli atti di causa le sono ritrasmessi per un complemento d'istruzione e la pronuncia di una nuova decisione ai sensi dei considerandi.</w:t>
      </w:r>
    </w:p>
    <w:p>
      <w:r>
        <w:rPr>
          <w:b/>
        </w:rPr>
        <w:t>E. 3</w:t>
      </w:r>
    </w:p>
    <w:p>
      <w:r>
        <w:t>Le misure supercautelari pronunciate l'11 aprile 2019 sono revocate.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sono accordate spese ripetibili.</w:t>
      </w:r>
    </w:p>
    <w:p>
      <w:r>
        <w:rPr>
          <w:b/>
        </w:rPr>
        <w:t>E. 6</w:t>
      </w:r>
    </w:p>
    <w:p>
      <w:r>
        <w:t>Questa sentenza è comunicata alle ricorrenti,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