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D-1685/2016 vom 22. März 2016</w:t>
      </w:r>
    </w:p>
    <w:p>
      <w:r>
        <w:t>Bundesverwaltungsgericht, 2016-03-22, FR</w:t>
      </w:r>
    </w:p>
    <w:p>
      <w:r>
        <w:rPr>
          <w:b/>
        </w:rPr>
        <w:t xml:space="preserve">Quelle: </w:t>
      </w:r>
      <w:r>
        <w:t>https://mcp.opencaselaw.ch/entscheid/bvger_D-1685_2016</w:t>
      </w:r>
    </w:p>
    <w:p>
      <w:r>
        <w:t>FR: TAF D-1685/2016 du 22 mars 2016</w:t>
      </w:r>
    </w:p>
    <w:p>
      <w:r>
        <w:t>IT: TAF D-1685/2016 del 22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D-1685/2016 Arrêt du 22 mars 2016 Composition Gérard Scherrer, juge unique, avec l'approbation de François Badoud, juge ; Germana Barone Brogna, greffière. Parties A._______, né le (...), Guinée, recourant, contre Secrétariat d'Etat aux migrations (SEM), Quellenweg 6, 3003 Berne, autorité inférieure. Objet Asile (non-entrée en matière / procédure Dublin) et renvoi ; décision du SEM du 9 mars 2016 / N (...). Vu la demande d'asile déposée en Suisse par A._______, le 9 février 2016, le procès-verbal de son audition au Centre d'enregistrement et de procédure (CEP) de Vallorbe, du 17 février 2016, la décision du 9 mars 2016, notifiée le 16 mars suivant, par laquelle le SEM n'est pas entré en matière sur la demande d'asile de l'intéressé, au motif que la Belgique était l'Etat responsable pour l'examen de cette requête, a prononcé son transfert vers ce pays et a ordonné l'exécution de cette mesure, constatant l'absence d'effet suspensif à un éventuel recours, le recours interjeté, le 17 mars 2016, contre cette décision, assorti d'une demande d'assistance judiciaire partielle, les autres pièces du dossier reçu du SEM, le 21 mars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l'Etat responsable de l'examen d'une demande de protection internationale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(cf. art. 18 par. 1 point d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notamment, après consultation de l'unité centrale du système européen "Eurodac", que l'intéressé a déposé une demande d'asile en Belgique, le 29 octobre 2015, que, le 22 février 2016, le SEM a dès lors soumis aux autorités belges compétentes, dans le délai fixé à l'art. 23 par. 2 du règlement Dublin III, une requête aux fins de reprise en charge, fondée sur l'art. 18 par. 1 let. d du règlement Dublin III, que, le 24 février suivant, les autorités belges ont expressément accepté cette requête, sur la base de cette même disposition, que la responsabilité de la Belgique pour l'examen de la demande d'asile du recourant est ainsi donnée, que ce point n'est pas contesté, qu'il n'y a aucune sérieuse raison de croire qu'il existe, en Belgique, des défaillances systémiques dans la procédure d'asile et les conditions d'accueil des demandeurs, qui entraînent un risque de traitement inhumain ou dégradant au sens de l'art. 4 de la CharteUE (cf. art. 3 par. 2 2ème alinéa du règlement Dublin III), que la Belgique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directive n° 2013/33/UE du Parlement européen et du Conseil du 26 juin 2013 établissant des normes pour l'accueil des personnes demandant la protection internationale [refonte] [JO L 180/96 du 29.6.2013]), que le recourant s'oppose toutefois à son transfert vers la Belgique, arguant que sa demande d'asile y a été définitivement rejetée et qu'il a reçu l'ordre de quitter cet Etat, sans avoir eu la possibilité de recourir contre cette décision, son avocate, alors en congé maternité, n'ayant pas pris les dispositions adéquates, qu'il risquerait, en cas de retour en Belgique, d'être renvoyé dans son pays d'origine, où sa vie serait menacée, en violation du principe de non-refoulement, que rien ne permet en l'occurrence d'admettre que le traitement de la demande d'asile du recourant par les autorités belges ait été entachée de lacunes et que la décision de renvoi de Belgique ait été prononcée en violation du principe de non-refoulement, qu'une décision définitive de refus d'asile et de renvoi du pays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 l'intéressé vers la Belgique ne l'expose pas à un refoulement en cascade qui serait contraire au principe du non-refoulement, ancré à l'art. 33 Conv. réfugiés ou découlant de l'art. 3 CEDH ou encore de l'art. 3 Conv. torture, qu'au vu de ce qui précède, le transfert du recourant vers cet Etat ne heurte aucune obligation de la Suisse fondée sur le droit international et s'avère licite, que le SEM a pris en compte les faits allégués par l'intéressé,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