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D-1674/2012 vom 2. April 2012</w:t>
      </w:r>
    </w:p>
    <w:p>
      <w:r>
        <w:t>Bundesverwaltungsgericht, 2012-04-02, FR</w:t>
      </w:r>
    </w:p>
    <w:p>
      <w:r>
        <w:rPr>
          <w:b/>
        </w:rPr>
        <w:t xml:space="preserve">Quelle: </w:t>
      </w:r>
      <w:r>
        <w:t>https://mcp.opencaselaw.ch/entscheid/bvger_D-1674_2012</w:t>
      </w:r>
    </w:p>
    <w:p>
      <w:r>
        <w:t>FR: TAF D-1674/2012 du 2 avril 2012</w:t>
      </w:r>
    </w:p>
    <w:p>
      <w:r>
        <w:t>IT: TAF D-1674/2012 del 2 aprile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D-1674/2012 Arrêt du 2 avril 2012 Composition Gérald Bovier, juge unique, avec l'approbation de Hans Schürch, juge ; Alain Romy, greffier. Parties A._______, Erythrée, (...), recourant, contre Office fédéral des migrations (ODM), Quellenweg 6, 3003 Berne-Wabern, autorité inférieure. Objet Asile (non-entrée en matière) et renvoi (Dublin) ; décision de l'ODM du 13 mars 2012 / N (...). Vu la première demande d'asile déposée en Suisse par l'intéressé en date du (...), le procès-verbal de l'audition du (...), la décision du (...), par laquelle l'ODM, en se fondant sur l'art. 34 al. 2 let. d de la loi sur l'asile du 26 juin 1998 (LAsi, RS 142.31), a refusé d'entrer en matière sur la demande d'asile de l'intéressé, prononcé son transfert en B._______ et ordonné l'exécution de cette mesure, l'absence de recours contre cette décision, le transfert de l'intéressé en B._______, effectué sous contrôle le (...), la seconde demande d'asile déposée en Suisse par l'intéressé en date du 20 janvier 2012, le procès-verbal de l'audition du 1er février 2012, au cours de laquelle l'inté­ressé a été invité à se prononcer sur la compétence éventuelle de B._______ pour traiter sa demande d'asile et sur un éventuel transfert dans cet Etat, la requête aux fins de reprise en charge adressée le 9 février 2012 par l'ODM aux autorités (...), fondée sur l'art. 16 al. 1 let. e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et restée sans réponse de la part de celles ci, la décision du 13 mars 2012, notifiée le 21 mars suivant, par laquelle l'ODM, en se fondant sur l'art. 34 al. 2 let. d LAsi, a refusé d'entrer en ma­tière sur la nouvelle demande d'asile de l'intéressé, prononcé son trans­fert en B._______ et ordonné l'exécution de cette mesure, le recours de l'intéressé du 27 mars 2012 (date du timbre postal), assorti de demandes d'octroi de l'effet suspensif et d'assistance judiciaire totale,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LAsi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62 al. 4 PA par renvoi des art. 6 LAsi et 37 LTAF), ni par la motivation retenue par l'ODM (ATAF 2009/57 consid. 1.2 p.798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 a qualité pour recourir (art. 48 al. 1 PA) et que son recours est recevable (art. 52 al. 1 PA et 108 al. 2 LAsi), que, saisie d'un recours contre une décision de non-entrée en matière sur une demande d'asile, l'autorité de recours se limite à examiner le bien-fondé d'une telle décision (ATAF 2007/8 consid. 2.1 p. 73),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des pièces du dossier, et en particulier du procès-verbal de l'audition du 1er février 2012, que l'intéressé, avant de reve­nir en Suisse, a séjourné pendant quelque temps en B._______, que le 9 février 2012, l'ODM a adressé aux autorités (...) une re­quête aux fins de reprise en charge fondée sur l'art. 16 al. 1 let. e règle­ment Dublin II (requérant d'asile se trouvant sans en avoir reçu la permis­sion sur le territoire d'un autre Etat membre, alors que sa demande a été re­jetée), que cette requête est restée sans réponse dans le délai prévu à cet effet (art. 20 al. 1 let. b règlement Dublin II), que l'ODM n'aurait pas dû adresser un telle demande de reprise en charge, fondée sur la disposition précitée, dès lors qu'il n'apparaît pas que l'intéressé ait déposé une demande d'asile en B._______ (cf. procès-verbal de l'audition du 1er février 2012, p. 2) ; que l'ODM l'a d'ailleurs reconnu dans la décision querellée, puisqu'il a considéré que rien n'empêchait ce dernier de déposer une demande d'asile dans ce pays, que cet élément n'est toutefois pas déterminant, puisqu'en tout état de cause, B._______ demeure l'Etat responsable du traitement de la demande d'asile de l'intéressé conformément à la décision entrée en force du (...), que le fait que l'intéressé ait de son propre chef renoncé à une procédure d'asile en B._______ n'est pas décisif, dans la mesure où il n'appartient pas au re­quérant de choisir lui-même le pays qui lui convient le mieux pour voir sa demande traitée en dehors des règles définies par le règlement Dublin II, qu'au demeurant, les autorités (...) n'ayant pas répondu à la de­mande de reprise en charge du 9 février 2012, il peut être admis qu'elles ont également tacitement reconnu le principe même de leur compétence en la présente cause, que l'intéressé ne l'a d'ailleurs pas contesté dans son recours, qu'il n'a d'autre part fait valoir aucun motif susceptible de remettre en cause son transfert en B._______, qu'il n'a pas fait état de mauvais traitements déterminants sous l'angle de l'art. 3 de la Convention du 4 novembre 1950 de sauvegarde des droits de l'homme et des libertés fondamentales (CEDH, RS 0.101), ni de la part des autorités (...), ni de la part de tiers, qu'il n'a pas allégué ni a fortiori établi que sa détention d'une année ait été ordonnée en violation de la disposition précitée, qu'il a certes invoqué des conditions d'existence précaires liées notam­ment à l'absence de toute prise en charge et de toute aide sociale, qu'il ne s'agit là cependant que de simples affirmations de sa part, nulle­ment étayées ; qu'en d'autres termes,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B._______, et pour risquer sérieusement de l'être également dans le futur (cf. dans ce sens ATAF 2010/45 consid. 7.6.1 p. 639s.), (...), que le respect, par B._______, de ses obligations en la matière devant être pré­sumé, en l'absence d'une pratique avérée, de sa part, de violation systé­matique de ces normes communautaires minimales, l'argument de l'in­téressé selon lequel son transfert l'exposerait à devoir y vivre, comme par le passé, sans aucune forme d'assistance, est donc mal fondé ; qu'il l'est d'autant plus qu'il n'a nullement démontré que tel serait le cas en ce qui le concerne, que rien n'indique dans ces conditions qu'il pourrait être exposé à des traite­ments inhumains ou dégradants, en cas de transfert en B._______, qu'en tout état de cause, s'il était effectivement contraint par les circonstan­ces à mener en B._______ une existence non conforme à la dignité hu­maine, il lui appartiendrait de faire valoir ses droits directement auprès des autorités (...), voire de la Cour de justice de l'Union européenne ou encore de la Cour européenne des Droits de l'homme (cf. arrêts du Tribu­nal administratif fédéral D-4216/2011 du 4 août 2011, D-6879/2010 du 18 octobre 2010 et D-2002/2010 consid. 5.1.3 du 24 juin 2010), qu'il faut encore souligner que ni le droit conventionnel ni le droit fédéral ne confèrent à l'intéressé le droit de choisir l'Etat membre offrant, à son avis, les meilleures conditions d'accueil comme Etat responsable de l'exa­men de sa demande d'asile (cf. dans ce sens arrêts du Tribunal admi­nistratif fédéral D-1111/2011 du 24 février 2011, D-6879/2010 du 18 octobre 2010 et E-2357/2010 consid. 5.3.3 du 5 juillet 2010), qu'enfin, le recourant ne peut se prévaloir de l'arrêt de la Cour euro­péenne des Droits de l'Homme rendu le 21 janvier 2011 dans le cas M.S.S. contre la Belgique et la Grèce (n° 30696/09), celui-ci ne concer­nant pas B._______, que l'intéressé n'a en outre fourni aucune indication selon laquelle les auto­rités (...) failliraient à leurs obligations internationales en le ren­voyant dans son pays d'origine, au mépris du principe de non-refoule­ment ou de l'art. 3 CEDH, s'il invoquait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dans son pays, que son transfert s'avère licite, dès lors qu'il ne ressort d'aucune de ses dé­clarations qu'il violerait une obligation de la Suisse tirée du droit internatio­nal public, qu'il n'y a pas lieu non plus d'admettre un empêchement au transfert en B._______ pour des raisons humanitaires tirées de l'art. 29a al. 3 OA 1 (cf. dans ce sens ATAF 2010/45 consid. 8 p. 642ss),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B._______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celle-ci (cf. notamment art. 19 al. 3 règlement Dublin II), que c'est ainsi à juste titre que l'ODM a refusé d'entrer en matière sur la nou­velle demande d'asile de l'intéressé et qu'il a prononcé son transfert en B._______, que c'est à bon droit également que dit office a prononcé son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ATAF 2010/45 consid. 10.2 p. 645), qu'en définitive, le recours doit être rejeté ; qu'au vu de son caractère mani­festement infondé, il l'est par voie de procédure à juge unique avec l'ap­probation d'un second juge (art. 111 let. e LAsi), sans échange d'écritu­res (art. 111a al. 1 LAsi) et l'arrêt sommairement motivé (art. 111a al. 2 LAsi), que cet arrêt rend sans objet la demande d'octroi de l'effet suspensif, que dans la mesure où les conclusions du recours étaient d'emblée vouées à l'échec, la requête d'assistance judiciaire totale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