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D-1673/2020 vom 26. August 2020</w:t>
      </w:r>
    </w:p>
    <w:p>
      <w:r>
        <w:t>Bundesverwaltungsgericht, 2020-08-26, FR</w:t>
      </w:r>
    </w:p>
    <w:p>
      <w:r>
        <w:rPr>
          <w:b/>
        </w:rPr>
        <w:t xml:space="preserve">Quelle: </w:t>
      </w:r>
      <w:r>
        <w:t>https://mcp.opencaselaw.ch/entscheid/bvger_D-1673_2020</w:t>
      </w:r>
    </w:p>
    <w:p>
      <w:r>
        <w:t>FR: TAF D-1673/2020 du 26 août 2020</w:t>
      </w:r>
    </w:p>
    <w:p>
      <w:r>
        <w:t>IT: TAF D-1673/2020 del 26 agosto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D-1673/2020 Arrêt du 26 août 2020 Composition Claudia Cotting-Schalch, juge unique, avec l'approbation de Gérald Bovier, juge ; Duc Cung, greffier. Parties A._______, né le (...), Sri Lanka, représenté par Me Florian Godbille, avocat, recourant, contre Secrétariat d'Etat aux migrations (SEM), Quellenweg 6, 3003 Berne, autorité inférieure. Objet Asile et renvoi ; décision du SEM du 18 février 2020 / N (...). Vu la demande d'asile déposée en Suisse par A._______ en date du 5 juin 2017, l'audition sur les données personnelles (audition sommaire) du 20 juin 2017 et celle sur les motifs d'asile du 19 février 2018, la décision du 18 février 2020, notifiée le lendemain, par laquelle le Secrétariat d'Etat aux migrations (ci-après : le SEM) a dénié la qualité de réfugié au prénommé, rejeté sa demande d'asile, prononcé son renvoi et ordonné l'exécution de cette mesure, le recours interjeté, le 20 mars 2020, contre cette décision auprès du Tribunal administratif fédéral (ci-après : le Tribunal), par lequel l'intéressé a demandé, à titre préalable, l'assistance judiciaire partielle au titre de l'art. 65 al. 1 PA, ainsi que la désignation d'un mandataire d'office et conclu à l'annulation de la décision attaquée et, à titre principal, à l'octroi de l'asile ou, subsidiairement, au renvoi de la cause à l'autorité intimée pour nouvelle décision, l'accusé de réception du 24 mars 2020, la décision incidente du 2 avril 2020, par laquelle le Tribunal a renoncé à la perception d'une avance en garantie des frais de procédure présumés et informé l'intéressé qu'il serait statué ultérieurement sur sa demande d'assistance judiciaire partielle et totale, et considérant que la présente procédure est soumise à l'ancien droit (cf. dispositions transitoires de la modification du 25 septembre 2015 de la LAsi [RS 142.31], al. 1),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20 juin 2017, notamment allégué qu'en raison de l'engagement passé de son père en faveur des LTTE (« Liberation Tigers Of Tamil Eelam »), en tant que chauffeur jusqu'à 2001 et, à nouveau, brièvement en 2008, des soldats et des agents du « Criminal Investigation Department » (ci-après : le CID) s'étaient rendus au domicile familial en 2014 et, soupçonnant celui-ci de garder de l'argent pour le compte de dite organisation et de continuer à entretenir des liens avec elle, l'avaient emmené pour l'interroger ; que le père du prénommé aurait ainsi subi, au total, cinq à six interrogatoires, au cours desquels il aurait été torturé ; qu'un mois avant le début des examens en vue de l'obtention de son A-Level, l'intéressé aurait fait l'objet d'un interrogatoire de quelques heures, par les autorités, au sujet des activités de son père pour les LTTE ; que, durant sa session d'examens, il aurait de nouveau été convoqué à deux reprises et aurait, à ces occasions, été maltraité ; qu'il serait parti en 2015 à B._______ dans le but d'étudier et de repasser les épreuves pour le A-Level ; qu'en décembre 2015, sa mère l'aurait informé avoir reçu une nouvelle convocation des autorités à son attention ; qu'il se serait alors réfugié chez sa tante à C._______ ; que, par crainte d'être à nouveau confronté à des membres du CID, il aurait quitté le Sri Lanka, par voie aérienne depuis Colombo, le 28 janvier 2016, après avoir pu obtenir un passeport de manière légale ; que le recourant a également déclaré avoir soutenu le Parti démocratique populaire de l'Eelam (EPDP) aux élections qui se sont tenues fin 2012 ou début 2013 ; qu'à l'appui de sa demande d'asile, il a notamment produit deux articles de journaux en vue d'étayer les problèmes de sa famille avec le CID, qu'entendu de manière plus approfondie sur ses motifs d'asile en date du 19 février 2018, l'intéressé a en substance expliqué que son père avait oeuvré en tant que chauffeur au sein des LTTE de 1990 à 2000, puis avait continué à collaborer volontairement avec ceux-ci jusqu'en 2005 ou 2006, avant d'être forcé à travailler, durant deux semaines, pour dite organisation en 2008 ; qu'en 2009, après avoir fui pendant six mois au D._______ pour éviter de devoir intégrer un camp de réhabilitation, le père du recourant serait revenu au Sri Lanka pour vivre avec sa famille ; que le père de l'intéressé aurait alors commencé à faire l'objet d'interrogatoires sur ses activités pour le compte des LTTE ; qu'en 2014, il aurait été interrogé, à cinq ou six reprises, sur son engagement au sein des LTTE et la provenance de son argent, qui serait, selon les autorités sri-lankaises, issu du groupe précité ; qu'un mois avant ses examens pour le A-Level, soit en juillet 2014, A._______ aurait, à son tour, été convoqué, à trois reprises, et questionné sur les liens de son père avec cette organisation ; qu'au cours des deux derniers interrogatoires, il aurait été frappé et torturé ; que, peu avant Noël 2015, alors qu'il se serait trouvé à B._______ pour les études, après l'obtention du A-Level, le prénommé aurait été informé par sa mère d'une nouvelle convocation par les autorités ; que, pour ces motifs, il aurait fui le Sri Lanka le 28 janvier 2016, après avoir vécu le dernier mois chez sa tante et avoir obtenu un passeport, de manière officielle, deux jours à une semaine avant son départ ; que le recourant a également exposé qu'un ami de son père, membre du CID, leur avait fait part d'un projet visant à le kidnapper pour forcer ce dernier à passer aux aveux ; qu'il a en outre indiqué avoir participé à des réunions de l'EPDP, de 2013 à 2014, et collé des affiches pour ce parti en vue des élections provinciales ; que, s'agissant des deux articles de journaux produits auprès du SEM, l'intéressé a expliqué les avoir remis pour attester que des individus étaient venus au domicile familial, en janvier 2017, en se présentant comme des agents du CID, que, dans sa décision du 18 février 2020, le SEM a tout d'abord retenu que les allégations du recourant relatives aux interrogatoires dont il aurait fait l'objet et à la convocation reçue du CID ne répondaient pas aux conditions de vraisemblance de l'art. 7 LAsi ; qu'il a également relevé que le vol subi en janvier 2017 par des criminels qui se seraient fait passer pour des agents du CID ne reposait pas sur l'un des motifs exhaustivement prévus par l'art. 3 al. 1 LAsi ; que l'autorité intimée a enfin conclu que le recourant n'avait pas établi, à satisfaction de droit, qu'il risquait, en raison de son appartenance à l'ethnie tamoule combinée à d'autres facteurs de risque, d'être exposé à une persécution au sens de la disposition précitée, à son retour dans son pays, qu'à l'appui de son recours du 20 mars 2020, l'intéressé a apporté des explications quant aux invraisemblances relevées par le Secrétariat d'Etat, concluant que ses propos satisfaisaient aux exigences de l'art. 7 LAsi ; qu'il a ainsi soutenu qu'en cas de retour au Sri Lanka, il serait exposé à des préjudices déterminants en matière d'asile, qu'en l'occurrence, c'est à bon droit que le SEM a retenu que les allégations de l'intéressé relatives à ses motifs de départ du Sri Lanka comportaient, d'une manière générale, d'importantes invraisemblances, qu'en effet, après avoir convoqué le recourant, à trois reprises, pour des interrogatoires, au cours desquels il aurait été questionné sur le prétendu engagement de son père en faveur des LTTE et été maltraité, les agents du CID l'auraient à chaque fois libéré, ce qui rend peu crédible que l'intéressé présentait un profil de nature à générer la surveillance aux yeux des autorités sri-lankaises, ce d'autant moins qu'il n'a pas allégué avoir eu lui-même de liens avec dite organisation, qu'en outre, l'obtention d'un passeport en janvier 2016, soit postérieurement aux mesures dont il aurait fait l'objet de la part des autorités, puis le départ du Sri Lanka, par voie aérienne et donc la plus contrôlée qui soit, seulement quelques jours plus tard, rend très invraisemblable le récit du recourant selon lequel il serait, pour les motifs exposés lors de ses différentes auditions, dans le collimateur des autorités de son pays, qu'ainsi, la crainte du prénommé d'être dans le viseur des autorités sri-lankaises se limite à de simples suppositions qu'aucun élément concret ni moyen de preuve ne viennent étayer, que certaines d'entre elles sont, de surcroît, fondées uniquement sur des informations obtenues de tiers, comme la mère du recourant (s'agissant de la convocation à un quatrième interrogatoire ; cf. procès-verbal de l'audition du 19 février 2018, pièce A14/22, Q no 110 s. p. 12) ou un ami du père de celui-ci, faisant partie du CID (s'agissant du projet de kidnapping ; cf. pièce A14/22, Q no 70 p. 9), qu'à cet égard, les deux documents joints au recours, à savoir des attestations d'un prêtre d'une église de E._______ et du principal de l'école que A._______ aurait fréquentée, faisant état des dangers que celui-ci aurait encourus au Sri Lanka, ont, dans la mesure où ils ont été produits sous forme de copies, une valeur probante très limitée et semblent, de plus, avoir été établis pour les seuls besoins de la cause, que ces moyens de preuve ne sont ainsi pas de nature à démontrer les préjudices que le prénommé aurait subis dans son pays, que, dans ces conditions, l'intéressé n'a pas rendu vraisemblable, au sens de l'art. 7 LAsi, la réalité des recherches dont il aurait fait l'objet de la part d'agents du CID, en raison des liens que son père aurait entretenus avec les LTTE, que ce fait est d'autant moins crédible que ce dernier réside, aux dires du recourant, toujours au domicile familial, qu'en outre, il y a lieu, s'agissant des moyens de preuve produits auprès du SEM, de renvoyer aux considérants pertinents de la décision attaquée (cf. décision du 18 février 2020, p. 4), ceux-ci étant suffisamment explicites et motivés (art. 109 al. 3 LTF, par renvoi de l'art. 4 PA), qu'en particulier, les articles de journaux au sujet du vol qu'aurait subi la famille de A._______ en janvier 2017 relatent que celui-ci a visé le « domicile de F._______ », que le prénommé a identifié comme étant son père - bien que le nom ne corresponde pas à celui qu'il avait donné lors de l'audition sommaire (G._______) -, et qu'il a été l'oeuvre d'individus « qui se sont présentés comme des CID » (cf. procès-verbal de l'audition du 20 juin 2017, pièce A7/12, Q no 1.16.01 s. p. 3 ; pièce A14/22, p. 14), que, sur la base des informations ressortant de ces articles de journaux, il apparaît que les auteurs en question ont agi par appât du gain, et non sur la base d'un des motifs exhaustivement mentionnés à l'art. 3 al. 1 LAsi, que, de surcroît, ceux-ci ayant, aux dires du recourant, été poursuivis en justice, il est invraisemblable que cet événement ait été orchestré par les autorités sri-lankaises pour s'en prendre au recourant ou à son père en raison de liens avec les LTTE, que, par conséquent, cet incident de janvier 2017 dont la famille de l'intéressé aurait été victime n'est pas déterminant en matière d'asile, tel que l'a relevé le SEM à juste titre, que, par ailleurs, le recourant ne présente pas un profil qui pourrait être à risque au vu du changement de gouvernement survenu dans son pays (motif objectif postérieur à la fuite), à la suite de l'élection du nouveau président Gotabaya Rajapaksa le 16 novembre 2019 (cf. pour une analyse plus détaillée de la situation actuelle, arrêt du Tribunal E-6418/2018 du 6 juillet 2020 consid. 4.4), qu'au contraire, A._______ a exposé avoir pris part à des réunions de l'EPDP et fait de la propagande électorale pour ce parti, qu'il est notoire que ce groupement politique et paramilitaire a étroitement collaboré avec l'Etat sri-lankais et les forces de sécurité gouvernementales pendant la guerre civile (et a continué à le faire après la fin du conflit), période durant laquelle l'actuel président était secrétaire d'Etat à la défense, que le chef dudit parti, Douglas Devananda, est de surcroît membre du gouvernement actuel, en tant que ministre de la pêche et des ressources aquatiques (cf. US Department of State, Country Report on Human Rights Practices 2014 - Sri Lanka, 25.06.2015, p. 5, https://2009-2017.state.gov/documents/organization/236862.pdf ; Organisation suisse d'aide aux réfugiés [OSAR], Sri Lanka : dangers liés au renvoi des personnes d'origine tamoule, 16.06.2015, p. 9 s., https://www.ecoi.net/en/file/local/1055866/4543_1437480521_150616-lka-rueckfuehrungtamilischerpersonen-f.pdf &gt; ; OSAR, Sri Lanka : Situation des membres du LTTE et impact de l'élection présidentielle du 16 novembre 2019, 19.12.2019, p. 6, https://www.fluechtlingshilfe.ch/fileadmin/user_upload/Publikationen/Herkunftslaenderberichte/Asien-Pazifik/Sri_Lanka/191219-lka-situation-membres-ltte-asylwiki-f.pdf &gt;, sources consultées en date du 21.08.2020), qu'il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 et de lui octroyer l'asile, qu'en l'espèce, pour les motifs déjà retenus ci-avant, A._______ n'apparaît pas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que, dans ces conditions, et dans la mesure où le prénommé n'a pas rendu crédible l'existence de recherches à son encontre avant son départ du pays, il n'y a pas lieu d'admettre que son nom figure sur une « Stop List » ou une « Watch List » utilisée par les autorités sri-lankaises à l'aéroport de Colombo, sur lesquelles sont répertoriés les noms des personnes ayant une relation avec cette organisation (cf. arrêt de référence précité, consid. 8.4.3 et 8.5.2), qu'ainsi, en l'absence de facteurs de risque élevés, l'appartenance du recourant à l'ethnie tamoule, sa provenance de la province du Nord, la durée de son séjour à l'étranger, la prétendue absence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de référence précité, consid. 8.4.6, 8.5.5 et 9.2.4), que, partant, l'intéressé n'a pas établi, à satisfaction de droit, être objectivement fondé à craindre de subir une persécution future, en cas de retour au Sri Lanka,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l'occurrence, l'exécution du renvoi ne contrevient pas au principe de non-refoulement tel que défini à l'art. 5 LAsi, le recourant n'ayant pas démontré, pour les motifs retenus ci-dessus, qu'il serait, en cas de retour dans son pays, exposé à de sérieux préjudices au sens de l'art. 3 al. 1 et 2 LAsi, que, pour les mêmes raisons, il n'y a pas lieu d'admettre qu'il existerait pour l'intéressé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qu'elle est également raisonnablement exigible (art. 83 al. 4 LEI ; cf. ATAF 2011/50 consid. 8.1 8.3 et jurisp. cit.), dans la mesure où elle ne fait pas apparaître, en l'espèce, une mise en danger concrète du recourant, qu'en effet,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arrêts de référence D-3619/2016 du 16 octobre 2017, consid. 9.4.3 ; E-1866/2015 précité, consid. 13.2 à 13.4), que ni la situation consécutive aux attentats perpétrés le 21 avril 2019, ni l'évolution de la situation politique au Sri Lanka ne sauraient justifier une remise en question fondamentale de cette appréciation générale de la situation dans ce pays, que, par ailleurs, A._______, de confession hindoue, est né dans le district de H._______ et y a toujours vécu jusqu'à son départ du pays, hormis une à deux années où sa famille a dû fuir en raison de la guerre et a fini par résider au sein d'un camp, à I._______, dans le district voisin (cf. pièce A7/12, Q no 1.13 p. 3 et no 2.02 p. 4 ; pièce A14/22, Q no 16 p. 3 ), que ses parents, avec lesquels il habitait, vivent toujours au même endroit et son oncle et ses tantes, dont celle chez qui il a pu se réfugier avant son départ, résident dans le même district, de sorte qu'il dispose d'un réseau familial solide sur lequel il pourra compter à son retour (cf. pièce A7/12, Q no 2.02 et no 3.01 p. 4 ; pièce A14/22, Q no 17 ss p. 3 s.), qu'en particulier, ses parents sont au bénéfice d'une bonne situation financière, dans la mesure où ils sont propriétaires de la maison où ils habitent, ainsi que d'une autre qu'ils ont mise en location, et le prénommé a lui-même qualifié le revenu de son père de « [t]rès bon » (cf. pièce A7/12, Q no 2.02 p. 4 ; pièce A14/22, Q no 18 ss p. 4 et no 68 p. 7), qu'en outre, l'intéressé, un homme jeune et en bonne santé, a achevé sa scolarité obligatoire au Sri Lanka, puis a obtenu son A-Level et s'apprêtait, avant son départ, à entamer une formation, a priori en comptabilité, à B._______ (cf. pièce A7/12, Q no 1.17.04 p. 3 ; pièce A14/22, Q no 31 ss p. 4 s.), que, dans ces conditions, il y a tout lieu de penser que celui-ci pourra être accueilli, hébergé et soutenu matériellement, à son arrivée dans son pays, et qu'il sera en mesure de subvenir à ses besoins, que l'exécution du renvoi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(art. 65 al.1 PA) et totale (anc. art. 110a al. 1 LAsi) est aussi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