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D-1668/2012 vom 2. April 2012</w:t>
      </w:r>
    </w:p>
    <w:p>
      <w:r>
        <w:t>Bundesverwaltungsgericht, 2012-04-02, DE</w:t>
      </w:r>
    </w:p>
    <w:p>
      <w:r>
        <w:rPr>
          <w:b/>
        </w:rPr>
        <w:t xml:space="preserve">Quelle: </w:t>
      </w:r>
      <w:r>
        <w:t>https://mcp.opencaselaw.ch/entscheid/bvger_D-1668_2012</w:t>
      </w:r>
    </w:p>
    <w:p>
      <w:r>
        <w:t>FR: TAF D-1668/2012 du 2 avril 2012</w:t>
      </w:r>
    </w:p>
    <w:p>
      <w:r>
        <w:t>IT: TAF D-1668/2012 del 2 aprile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D-1668/2012 Urteil vom 2. April 2012 Besetzung Einzelrichter Martin Zoller, mit Zustimmung von Richter Daniele Cattaneo; Gerichtsschreiberin Susanne Burgherr. Parteien A._______, geboren am (...), und deren Kinder B._______, geboren am (...), C._______, geboren am (...), Nigeria, Beschwerdeführende, gegen Bundesamt für Migration (BFM),Quellenweg 6, 3003 Bern, Vorinstanz. Gegenstand Nichteintreten auf Asylgesuch und Wegweisung; Verfügung des BFM vom 19. März 2012 / N (...). Das Bundesverwaltungsgericht stellt fest, dass die Beschwerdeführenden am 15. November 2011 von Italien herkommend illegal in die Schweiz einreisten und gleichentags um Asyl nachsuchten, dass die Beschwerdeführerin anlässlich der Kurzbefragung im Empfangs- und Verfahrenszentrum D._______ vom 1. Dezember 2011 im Wesentlichen geltend machte, sie habe ihr Heimatland am 18. Mai 2007 zusammen mit ihrem Partner verlassen, nachdem ihr Vater herausgefunden habe, dass sie schwanger sei und er sie anfangs Mai 2007 aufgrund ihrer Ehelosigkeit zu einer Abtreibung gezwungen habe, dass sie über Benin, Niger und Libyen nach Italien gereist seien, dass sie im Jahr 2008 in E._______ (Italien) ein Asylgesuch eingereicht, bisher jedoch keinen diesbezüglichen Entscheid erhalten habe, dass ihr von den Behörden in E._______ indes im September 2008 eine Aufenthaltsbewilligung für die Dauer von drei Jahren erteilt und diese zwischenzeitlich bis Oktober 2012 verlängert worden sei, dass die Beschwerdeführerin im Rahmen der Gewährung des rechtlichen Gehörs zur Frage der Zuständigkeit Italiens vorbrachte, sie mache sich für den Fall einer Rückkehr nach Italien Sorgen, da sie dort keine Arbeit habe und nicht wisse, wo sich ihr Partner aufhalte, dass bezüglich der weiteren Aussagen beziehungsweise der Einzelheiten des rechtserheblichen Sachverhalts auf das Protokoll bei den Akten verwiesen wird (vgl. Akten Vorinstanz A6), dass das BFM aufgrund der Angaben der Beschwerdeführerin zur Asylgesuchseinreichung in Italien und dem Erhalt einer italienischen Aufenthaltsbewilligung am 18. Januar 2012 ein Übernahmeersuchen an die italienischen Behörden stellte, welches unbeantwortet blieb, dass das BFM in Anwendung von Art. 34 Abs. 2 Bst. d des Asylgesetzes vom 26. Juni 1998 (AsylG, SR 142.31) auf die Asylgesuche mit Verfügung vom 19. März 2012 - eröffnet am 23. März 2012 - nicht eintrat, die Wegweisung der Beschwerdeführenden nach Italien und den Wegweisungsvollzug anordnete und gleichzeitig feststellte, dass einer allfälligen Beschwerde keine aufschiebende Wirkung zukomme, dass das BFM zur Begründung im Wesentlichen anführte,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angesichts dessen, dass Italien innert Frist keine Antwort erteilt habe, die Zuständigkeit gestützt auf Art. 18 Abs. 7 der Verordnung [EG] Nr. 343/2003 des Rates vom 18. Februar 2003 zur Festlegung der Kriterien und Verfahren zur Bestimmung des Mitgliedstaats, der für die Prüfung eines von einem Drittstaatsangehörigen in einem Mitgliedstaat gestellten Asylantrags zuständig ist (Dublin-II-VO), auf Italien übergegangen sei, dass die Rückführung - vorbehältlich einer allfälligen Unterbrechung oder Verlängerung gemäss Art. 19 f. Dublin-II-VO - bis spätestens am 19. September 2012 zu erfolgen habe, dass daher auf die Asylgesuche der Beschwerdeführenden nicht einzutreten und deren Wegweisung aus der Schweiz anzuordnen sei, dass die Beschwerdeführenden in einen Drittstaat reisen könnten, in dem sie Schutz vor Rückschiebung im Sinne von Art. 5 Abs. 1 AsylG fänden, weshalb das Non-Refoulement-Gebot bezüglich des Heimat- oder Herkunftsstaats nicht zu prüfen sei, und ferner für den Fall einer Rückkehr nach Italien keine Hinweise auf eine Verletzung von Art. 3 der Konvention vom 4. November 1950 zum Schutze der Menschenrechte und Grundfreiheiten (EMRK, SR 0.101) bestehen würden, dass weder die in Italien herrschende allgemeine Situation noch andere Gründe gegen die Zumutbarkeit des Wegweisungsvollzugs in diesen Staat sprechen würden, dass die Einwände der Beschwerdeführerin - fehlende Arbeit und keine Kenntnis über den Verbleib des Partners - die Zuständigkeit Italiens nicht zu widerlegen vermöchten, dass es den zuständigen italienischen Behörden obliege, den Aufenthaltsstatus der Beschwerdeführerin zu regeln und ihr gegebenenfalls eine Arbeitsbewilligung zu erteilen, dass sich keine Hinweise darauf ergeben würden, dass die Beschwerdeführenden nach der Rückkehr nach Italien in eine existenzielle Notlage geraten würden, zumal sie als verletzliche Personen von den italienischen Behörden bezüglich Unterbringung und Unterstützungsleistungen bevorzugt zu behandeln seien, dass der Wegweisungsvollzug zudem technisch möglich und praktisch durchführbar sei, dass die Beschwerdeführenden gegen die Verfügung vom 19. März 2012 mit Eingabe vom 27. März 2012 beim Bundesverwaltungsgericht Beschwerde erhoben, worin um Aufhebung der vorinstanzlichen Verfügung und um Anweisung des BFM, sein Recht zum Selbsteintritt auszuüben und sich für das Asylverfahren zuständig zu erklären, ersucht wurde, dass in formeller Hinsicht zudem um Gewährung der unentgeltlichen Rechtspflege im Sinne von Art. 65 Abs. 1 des Bundesgesetzes vom 20. Dezember 1968 über das Verwaltungsverfahren (VwVG, SR 172.021) und um Verzicht auf die Erhebung eines Kostenvorschusses ersucht wurde, dass die Beschwerdeführerin im Wesentlichen vorbrachte, sie beantrage einen Selbsteintritt aus humanitären Gründen, da die Aufenthaltsbedingungen für Asylsuchende in Italien unzumutbar seien und sie auch als Dublin-Rückkehrerin und verletzliche Person mit zwei kleinen Kindern nicht mit der notwendigen Unterstützung rechnen könnte, dass sie nach der Geburt des zweiten Kindes von ihrem Partner, der sich nach wie vor in Italien aufhalte, verlassen worden sei, dass sie zwar über eine italienische Aufenthaltsbewilligung verfüge und bei einer Freundin untergekommen sei, aber keine finanzielle Unterstützung und medizinische Versorgung für die Kinder erhalten und keine Arbeit gefunden habe, dass auf die weitere Begründung der Beschwerde - soweit für den Entscheid wesentlich - in den nachfolgenden Erwägungen einzugehen ist, dass die vorinstanzlichen Akten am 28. März 2012 beim Bundesverwaltungsgericht eintrafen (Art. 109 Abs. 2 AsylG), und zieht in Erwägung, dass das Bundesverwaltungsgericht auf dem Gebiet des Asyls endgültig über Beschwerden gegen Verfügungen (Art. 5 VwVG) des BFM entscheidet, ausser - was in casu nicht zutrifft - bei Vorliegen eines Auslieferungsersuchens des Staates, vor welchem die beschwerdeführende Person Schutz sucht (Art. 105 AsylG i. V. m. Art. 31-33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Italien und die stillschweigende Zustimmung Italiens zur Rückübernahme der Beschwerdeführenden aufgrund der Aktenlage feststehen, dass die geltend gemachten Asylgründe daher in Italien, das staatsvertraglich für das vorliegende Verfahren zuständig ist, zu prüfen sein werden, dass, selbst wenn das Asylverfahren der Beschwerdeführenden in Italien bereits rechtskräftig abgeschlossen sein sollte und sie deshalb kein Anrecht mehr auf Unterbringung oder weitergehende staatliche oder nichtstaatliche Unterstützung hätten, Italien gemäss Art. 16 Abs. 2 Bst. e Dublin-II-VO weiterhin für das Verfahren der Beschwerdeführenden bis zu einem allfälligen Wegweisungsvollzug zuständig wäre (Art. 16 Abs. 4 Dublin-II-VO sowie CHRISTIAN FILZWIESER/ANDREA SPRUNG, Dublin-II-Verordnung, 3., überarb. Aufl., Wien/Graz 2010, K 25 zu Art. 16 Abs. 4), dass Italien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Italien sich nicht an die daraus resultierenden völkerrechtlichen Verpflichtungen halten würde, dass die Aufenthaltsbedingungen für Asylsuchende in Italien zwar teilweise als verbesserungswürdig erscheinen, aber kein Grund zur generellen Annahme besteht, Personen, die sich im Rahmen eines Asylverfahrens in Italien aufhalten, würden aufgrund der dortigen Aufenthaltsbedingungen in eine existenzielle Notlage versetzt, dass Italien wie jeder Dublin-Staat die Verfahrens- und Aufnahmerichtlinien in Landesrecht umgesetzt hat, und davon ausgegangen werden darf, die bereits seit mehreren Jahren über eine italienische Aufenthaltsbewilligung verfügenden Beschwerdeführenden, die keine gesundheitlichen Probleme geltend machen, fänden dort grundsätzlich adäquate Betreuung, medizinische Versorgung und ein rechtsstaatlich konformes Asylverfahren, dass Dublin-Rückkehrende zudem betreffend Unterbringung von den italienischen Behörden bevorzugt behandelt werden, und sich - neben den staatlichen Strukturen - auch zahlreiche private Hilfsorganisationen der Betreuung von Asylsuchenden und Flüchtlingen annehmen, dass sich die Beschwerdeführenden bei allfälligen diesbezüglichen Klagen an die zuständigen Behörden vor Ort zu wenden haben, dass somit nicht davon auszugehen ist, das BFM hätte Veranlassung zu einem Selbsteintritt (Art. 3 Abs. 2 Dublin-II-VO) gehabt, dass das BFM demnach zu Recht in Anwendung von Art. 34 Abs. 2 Bst. d AsylG auf die Asylgesuche der Beschwerdeführenden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bereits im Rahmen der Entscheidfindung hinsichtlich der Ausübung des Selbsteintrittsrechts stattfinden muss, dass vorliegend - wie aufgezeigt - kein Anlass zur Ausübung des Selbsteintrittsrechts (Art. 3 Abs. 2 Dublin-II-VO) besteht, weshalb der vom BFM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sich das Gesuch um Verzicht auf die Erhebung eines Kostenvorschusses mit dem vorliegenden Entscheid ohne vorgängige Instruktion als gegenstandslos erweist, dass die Beschwerde aufgrund obiger Erwägungen als aussichtslos zu qualifizieren ist und daher das Gesuch um Gewährung der unentgeltlichen Rechtspflege im Sinne von Art. 65 Abs. 1 VwVG - ungeachtet der allfälligen Bedürftigkeit der Beschwerdeführenden - abzuweisen ist, dass bei diesem Ausgang des Verfahrens dessen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