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D-1664/2011 vom 22. März 2011</w:t>
      </w:r>
    </w:p>
    <w:p>
      <w:r>
        <w:t>Bundesverwaltungsgericht, 2011-03-22, DE</w:t>
      </w:r>
    </w:p>
    <w:p>
      <w:r>
        <w:rPr>
          <w:b/>
        </w:rPr>
        <w:t xml:space="preserve">Quelle: </w:t>
      </w:r>
      <w:r>
        <w:t>https://mcp.opencaselaw.ch/entscheid/bvger_D-1664_2011</w:t>
      </w:r>
    </w:p>
    <w:p>
      <w:r>
        <w:t>FR: TAF D-1664/2011 du 22 mars 2011</w:t>
      </w:r>
    </w:p>
    <w:p>
      <w:r>
        <w:t>IT: TAF D-1664/2011 del 22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D-1664/2011/wif Urteil vom 22. März 2011 Besetzung Einzelrichter Hans Schürch, mit Zustimmung von Richterin Gabriela Freihofer; Gerichtsschreiber Alfred Weber. Parteien A._______, geboren [...], Nigeria, Beschwerdeführer, gegen Bundesamt für Migration (BFM), Quellenweg 6, 3003 Bern, Vorinstanz . Gegenstand Nichteintreten auf Asylgesuch und Wegweisung (Dublin-Verfahren); Verfügung des BFM vom 4. März 2011 / N [...]. Das Bundesverwaltungsgericht stellt fest und erwägt, dass das BFM mit Verfügung vom 1. September 2010 in Anwendung von Art. 34 Abs. 2 Bst. d des Asylgesetzes vom 26. Juni 1998 (AsylG, SR 142.31) auf das erste Asylgesuch des Be­schwerdeführers vom 16. Juli 2010 nicht eingetreten war, dass gemäss Vollzugs- und Erledigungsmeldung der zuständigen kantona­len Behörde vom 14. Oktober 2010 der Beschwerdeführer im Rahmen eines Dublin-Verfahrens nach Italien überstellt worden war, dass der Beschwerdeführer am 21. Januar 2011 im Empfangs- und Verfahrenszentrum (EVZ) in Z._______ ein zweites Asylgesuch einreichte und anlässlich der summarischen Befragung vom 31. Januar 2011 im Wesentlichen dieselben Gründe geltend machte wie im ersten Verfahren, dass das BFM mit Verfügung vom 4. März 2011 gestützt auf Art. 34 Abs. 2 Bst. d AsylG auf sein zweites Asylgesuch ebenfalls nicht eintrat und wiederum im Rahmen eines Dublin-Verfahrens die Wegweisung nach Italien sowie den Vollzug anordnete, dass es den Beschwerdeführer gleichzeitig aufforderte, die Schweiz spä­testens am Tag nach Ablauf der Beschwerdefrist zu verlassen und fest­hielt, einer Beschwerde gegen diese Verfügung komme keine aufschie­bende Wirkung zu, dass die Vorinstanz zur Begründung im Wesentlichen anführte, der Beschwerdeführer sei gemäss der EURODAC-Datenbank am 14. Mai 2008 in Italien illegal in das Hoheitsgebiet der Dublin-Staaten eingereist und habe dort anschliessend ein Asylgesuch eingereicht, dass das BFM gestützt auf den EURODAC-Treffer und die Angaben des Beschwerdeführers die italienischen Behörden am 14. Februar 2011 um dessen Übernahme im Sinne von Art. 16 Abs. 1 Bst. e Verordnung (EG) Nr. 343/2003 des Rates vom 18. Februar 2003 (Dublin-II-VO) zur Festlegung von Kriterien und Verfahren zur Bestimmung des Mitglied­staats, der für die Prüfung eines von einem Drittstaatsangehörigen in ei­nem Mitgliedstaat gestellten Asylantrags zuständig ist, ersucht habe, dass Italien am 18. Februar 2011 einer Rückübernahme des Beschwerdeführers gestützt auf Art. 16 Abs. 1 Bst. e Dublin-II-VO zugestimmt habe,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gestützt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dass die Überstellung nach Italien - vorbehältlich einer allfälligen Unter­brechung oder Verlängerung der Frist (Art. 19 f. Dublin-II-VO) - bis spä­testens am 18. August 2011 zu erfolgen habe, dass auf das Asylgesuch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der Konvention vom 4. November 1950 zum Schutze der Menschenrechte und Grundfrei­heiten (EMRK, SR 0.101) im Falle seiner Rückkehr nach Italien bestün­den, dass der Beschwerdeführer im Rahmen der Gewährung des rechtlichen Gehörs am 31. Januar 2011 erklärt habe, die Zuständigkeit Italiens für das Dublinverfahren verstanden zu haben, dass er in Italien weder über eine Bewilligung noch Arbeit verfüge, weshalb er dort betteln gehen müsse, dass die Begründung des Beschwerdeführers kein Hindernis für den Vollzug der Wegweisung nach Italien darstelle, zumal dieses Land als Signatarstaat des Dublinabkommens als Rechtstaat die Menschenrechte und das Non-Refoulment-Gebot respektiere, dass der Beschwerdeführer ohne Weiteres dort um Schutz nachsuchen könne und Arbeitsmarktbelange keine Wegweisungshindernisse seien, dass der Vollzug der Wegweisung nach Italien somit zulässig, zumutbar und möglich sei, dass der Beschwerdeführer am 17. März 2011 (Poststempel) Beschwerde beim Bundesverwaltungsgericht erhob und unter Kosten- und Entschädigungsfolge beantragte, die angefochtenen Verfügung sei aufzuheben und das Amt sei anzuweisen, sein Recht zum Selbsteintritt auszuüben und sich für das vorliegende Asylgesuch für zuständig zu erachten, dass dem Beschwerdeführer die unentgeltliche Rechtspflege im Sinne von Art. 65 Abs. 1 des Bundesgesetzes vom 20. Dezember 1968 über das Verwaltungsverfahren (VwVG, SR 172.021) zu gewähren und auf die Erhebung eines Kostenvorschusses zu verzichten sei, dass im Sinne einer vorsorglichen Massnahme der vorliegenden Beschwerde die aufschiebende Wirkung zu erteilen sei, dass die Vollzugsbehörden superprovisorisch anzuweisen seien, von einer Überstellung nach Italien abzusehen, bis das Bundesverwaltungsgericht über den Suspensiveffekt der eingereichten Beschwerde entschieden habe, dass auf die Begründung der Beschwerde - soweit entscheidrelevant - in den nachfolgenden Erwä­gungen einzugehen ist, dass die vollständigen vorinstanzlichen Akten am 21. März 2011 beim Bundesverwaltungsgericht eintrafen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Asylgesetz nichts anderes bestimmt (Art. 37 VGG sowie Art. 6 und Art. 105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Beurteilungskompetenz der Beschwerdeinstanz somit da­rauf beschränkt, bei Begründetheit des Rechtsmittels die angefochtene Verfügung aufzuheben und die Sache zur neuen Entscheidung an die Vorinstanz zurückzuweisen (vgl.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grundsätzlich auf die Frage beschränkt ist, ob die Vorinstanz zu Recht auf das Asylgesuch nicht eingetreten ist, dass der vorgängige, mehrjährige Aufenthalt des Beschwerdeführers in Italien seit Mai 2008 und das Einreichen eines Asylgesuchs in Bari unbestritten sind, dass sein Asylgesuch in Italien im August 2008 abgewiesen worden sei und er in der Folge mit Hilfe eines Anwalts dagegen Beschwerde erhoben habe, dass er im Juli 2010 in der Schweiz erstmals um Asyl nachsuchte und nach rechts­kräftigem Abschluss des ersten Schweizer Asylverfahrens am 14. Oktober 2010 nach Italien überstellt wurde, dass die italienischen Behörden dem Ersuchen der Schweizer Behörden vom 14. Februar 2011 um Rückübernahme des Beschwerdeführers am 18. Februar 2011 zugestimmt haben, mithin die Zuständigkeit Italiens für die Prüfung des am 21. Januar 2011 in der Schweiz erneut eingereichten Asylgesuchs gemäss Dubliner Verfahrensregelung bejahten, dass der Beschwerdeführer somit in den Drittstaat Italien ausreisen kann, welcher für die Durchführung des Asyl- und Wegweisungsverfahrens staatsvertraglich zuständig ist, dass er anlässlich des ihm am 31. Januar 2011 gewährten rechtlichen Gehörs zu einer allfälligen Rückschaffung nach Italien lediglich vorbrach­te, dort weder über eine (Aufenthalts-) Bewilligung noch Arbeit zu verfügen, weshalb er betteln gehen müsse, dass er in der Rechtsmitteleingabe vorbrachte, als Asylsuchender in Italien unter menschenunwürdigen Umständen zu leben (Leben auf der Strasse, Betteln), dass das italienische Asylsystem masslos überlastet sei und sich die Situation für die meisten Asylsuchenden gleich darstelle, wobei es nicht darauf ankomme, ob bereits über ihr (Asyl-) Gesuch (positiv oder negativ) entschieden worden sei, dass in seinem Falle die Zulässigkeit und Zumutbarkeit des Nichteintretens- und Überstellungsentscheids verneint und das Asylgesuch in der Schweiz materiell entschieden werden müsse, solange bei einer Überstellung nach Italien das Risiko einer Verletzung der des Abkommens vom 28. Juli 1951 über die Rechtsstellung der Flüchtlinge (FK, SR 0.142.30) und der EMRK nicht ausgeschlossen werden könne, dass die Vorinstanz anzuweisen sei, sich für das vorliegende Asylgesuch für zuständig zu erachten, das Asylsuchende in Italien zwar beim Zugang zu Unterkunft, Arbeit und medizinischer Infrastruktur mit gewissen Schwierigkeiten konfrontiert sein können, dass Italien aber sowohl Signatarstaat der FK als auch der EMRK ist und im vorliegenden Fall keine konkreten Hinweise dafür beste­hen, dieser Staat würde sich nicht an die daraus resultierenden Verpflich­tungen halten,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(siehe oben), das zu ei­ner anderen Einschätzung führen würde, dass mangels Fallbezug die in Fotokopie eingereichte Medienmitteilung der Schweizerischen Flüchtlingshilfe, SFH, vom 16. März 2011 nichts zu ändern vermag, wonach der Flüchtlingsschutz auch für Flüchtlinge aus Nordafrika gelte,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bei dem es sich um ein Über­stellungsverfahren in den für die Prüfung des Asylgesuches zuständigen Mitgliedstaat handelt, systembedingt kein Raum bleibt für Ersatzmass­nahmen im Sinne von Art. 44 Abs. 2 AsylG i.V.m. Art. 83 Abs. 1-4 des Bundesgesetzes vom 16. Dezember 2005 über die Ausländerinnen und Ausländer [AuG, SR 142.20]), dass die Prüfung von allfälligen Wegweisungshindernissen vielmehr be­reits im Rahmen des Nichteintretensentscheides selber stattzufinden hat (vgl. vorgehende Erwägungen), namentlich unter dem Blickwinkel der Souveränitätsklausel von Art. 3 Abs. 2 Dublin-VO-II, zu deren Anwendung jedoch vorliegend keine Veranlassung besteht, dass der vom Bundesamt verfügte Wegweisungsvollzug nach Italien dem­nach zu bestätigen ist, dass es dem Beschwerdeführer nicht gelungen ist darzutun, inwiefern die angefochtene Verfügung Bundesrecht verletzen, den rechtserheblichen Sachverhalt unrichtig oder unvollständig feststellen oder unangemessen sein sollte (Art. 106 AsylG), weshalb die Beschwerde abzuweisen ist, dass mit vorliegendem Urteil das Beschwerdeverfahren abgeschlossen ist, weshalb sich der Antrag auf Erteilung der aufschiebenden Wirkung als gegenstandslos erweist, dass es sich gleichermassen mit dem Gesuch um Verzicht auf die Erhebung eines Kostenvorschusses verhält,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dessen Kosten von Fr. 600.-(Art.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