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D-1660/2011 vom 22. März 2011</w:t>
      </w:r>
    </w:p>
    <w:p>
      <w:r>
        <w:t>Bundesverwaltungsgericht, 2011-03-22, DE</w:t>
      </w:r>
    </w:p>
    <w:p>
      <w:r>
        <w:rPr>
          <w:b/>
        </w:rPr>
        <w:t xml:space="preserve">Quelle: </w:t>
      </w:r>
      <w:r>
        <w:t>https://mcp.opencaselaw.ch/entscheid/bvger_D-1660_2011</w:t>
      </w:r>
    </w:p>
    <w:p>
      <w:r>
        <w:t>FR: TAF D-1660/2011 du 22 mars 2011</w:t>
      </w:r>
    </w:p>
    <w:p>
      <w:r>
        <w:t>IT: TAF D-1660/2011 del 22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D-1660/2011 Urteil vom 22. März 2011 Besetzung Einzelrichter Thomas Wespi, mit Zustimmung von Richterin Jenny de Coulon Scuntaro; Gerichtsschreiberin Regula Frey. Parteien A._______, geboren B._______, Nigeria, C._______, Beschwerdeführer, Gegen Bundesamt für Migration (BFM), Quellenweg 6, 3003 Bern, Vorinstanz . Gegenstand Nichteintreten auf Asylgesuch und Wegweisung (Dublin-Verfahren); Verfügung des BFM vom 10. März 2011 / N _______. Das Bundesverwaltungsgericht stellt fest, dass der Beschwerdeführer eigenen Angaben zufolge seinen Heimatstaat im Januar 2008 verliess und über D._______, E._______ und Italien, wo er am 15. April 2009 in F._______ ein Asylgesuch einreichte, am 25. Oktober 2009 mit dem Zug illegal in die Schweiz gelangte, wo er gleichentags im G._______ ein erstes Mal um Asyl nachsuchte, dass das BFM mit Verfügung vom 13. Januar 2010 in Anwendung von Art. 34 Abs. 2 Bst. d des Asylgesetzes vom 26. Juni 1998 (AsylG, SR 142.31) auf das erste Asylgesuch des Beschwerdeführers nicht eintrat und die Wegweisung nach Italien sowie den sofortigen Vollzug anordnete, dass diese Verfügung unangefochten in Rechtskraft erwuchs, dass der Beschwerdeführer am H._______ nach Italien zurückgeführt wurde, dass er am 9. Dezember 2010 in der Schweiz ein zweites Asylgesuch einreichte, dass ein Abgleich der Fingerabdrücke des Beschwerdeführers mit der Eurodac-Datenbank ergab, dass dieser bei einer Anhaltung am 30. März 2009 in I._______ und am 15. April 2009 in F._______ anlässlich der Einreichung seines Asylgesuches von den italienischen Behörden daktyloskopisch erfasst worden war, dass er anlässlich der Kurzbefragung im G._______ vom 15. Dezember 2010 zur Begründung seines Asylgesuchs im Wesentlichen die gleichen Gründe wie bei seinem ersten Gesuch (ein Freund habe einen blutigen Kampf um den Thron in J._______ gehabt, der Beschwerdeführer selber habe daran nicht teilgenommen, habe aber aufgrund des nahen Verhältnisses zu seinem Freund flüchten müssen) geltend machte, dass dem Beschwerdeführer anlässlich der Befragung im EVZ das rechtliche Gehör zum Umstand gewährt wurde, wonach gestützt auf seine Aussagen und die Eurodac-Treffer vom 30. März 2009 und vom 15. April 2009 mutmasslich Italien für die Durchführung des Asyl- und Wegweisungsverfahrens zuständig sei, weshalb gegebenenfalls auf sein Asylgesuch nicht eingetreten werde, dass der Beschwerdeführer angab, er wolle nicht nach Italien zurückgehen, da ihm dort weder eine Unterkunft noch Nahrung zur Verfügung gestellt würden und er betteln gehen müsse, um Essen zu bekommen, dass der Beschwerdeführer mit Entscheid des BFM vom 16. Dezember 2010 für den weiteren Aufenthalt während des Verfahrens dem Kanton K._______ zugewiesen wurde, dass das BFM am 20. Januar 2011 Italien um Übernahme des Beschwerdeführers ersuchte, dass Italien das Ersuchen des BFM bis zum Ablauf der Frist am 4. Februar 2011 unbeantwortet liess, dass das BFM mit Verfügung vom 10. März 2011 - eröffnet am folgenden Tag - in Anwendung von Art. 34 Abs. 2 Bst. d AsylG auf das neuerliche Asylgesuch nicht eintrat und die Wegweisung nach Italien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daktyloskopische Abklärungen hätten ergeben, dass der Beschwerdeführer am 30. März 2009 in I._______ eingereist und am 15. April 2009 in F._______ ein Asylgesuch eingereicht habe und am 10. Februar 2010 durch ein Dublin-Verfahren nach Italien weggewiesen worden sei,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da die italienischen Behörden das Gesuch um Aufnahme des Beschwerdeführers bis am 4. Februar 2011 nicht beantwortet hätten, die Zuständigkeit auf Italien übergegangen sei, dass dem Beschwerdeführer das rechtliche Gehör gewährt worden sei, dessen Einwände jedoch an der Zuständigkeit Italiens nichts zu ändern vermöchten, dass auf sein Asylgesuch daher nicht einzutreten sei, dass die Zulässigkeit, Zumutbarkeit und Möglichkeit des Vollzugs zu bejahen seien, dass der Beschwerdeführer mit auf den 14. März 2011 datierter, in englischer Sprache abgefasster Eingabe an das BFM gelangte (Eingang BFM: 16. März 2011) und sinngemäss beantragte, die Verfügung des BFM sei aufzuheben und sein Asylgesuch sei erneut zu prüfen, dass er in seiner Beschwerdeschrift im Wesentlichen vorbrachte, seine Lebensbedingungen in Italien seien so schlecht gewesen, dass sich dies schon auf seine Gesundheit ausgewirkt habe, dass ausserdem seine Eltern vor vier Monaten verstorben seien, weshalb er nirgendwo mehr hingehen könne, dass diese Eingabe vom BFM an das Bundesverwaltungsgericht überwiesen wurde, dass die vorinstanzlichen Akten am 18. März 2011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die Beschwerde in Englisch und somit nicht in einer Amtssprache des Bundes (vgl. Art. 70 Abs. 1 der Bundesverfassung der Schweizerischen Eidgenossenschaft vom 18. April 1999 [BV, SR 101]) - in der Regel Deutsch, Französisch oder Italienisch - verfasst ist, weshalb sie grundsätzlich zur Übersetzung zurückzuweisen wäre, dass die Rechtsmitteleingabe des Beschwerdeführers zwar nicht in einer der erwähnten Sprachen verfasst ist, das Bundesverwaltungsgericht indessen ohne präjudizierende Wirkung bereit ist, diese entgegenzunehmen, da der in Englisch gehaltenen Beschwerdeeingabe sinngemässe Rechtsbegehren und deren Begründung zu entnehmen sind und ohne Weiteres darüber befunden werden kann, dass auf die im Übrigen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Italien feststeht und er diesen auch nicht bestreitet, dass somit Italien für die Prüfung seines am 9. Dezember 2010 in der Schweiz neuerlich eingereichten Asylantrags zuständig ist (vgl. DAA sowie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und die Verordnung [EG] Nr. 1560/2003 der Kommission vom 2. September 2003 mit Durchführungsbestimmungen zur Verordnung [EG] Nr. 343/2003 des Rates [DVO Dublin]), dass die italienischen Behörden das Ersuchen des BFM vom 20. Januar 2011 um Übernahme des Beschwerdeführers bis am 4. Februar 2011 unbeantwortet liessen, womit die Zuständigkeit Italiens gemäss Dubliner Verfahrensregelung aufgrund der sogenannten Verfristung definitiv geworden ist (vgl. Art. 18 Abs. 7 Dublin-II-Verordnung), dass der Beschwerdeführer in seiner Rechtsmitteleingabe im Wesentlichen geltend macht, seine Lebensbedingungen in Italien seien schlecht, und er habe im Heimatland niemanden mehr, da seine Eltern verstorben seien,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Italien würde sich nicht an die massgebenden völkerrechtlichen Bestimmungen, insbesondere an das Rückschiebungsverbot oder die einschlägigen Normen der EMRK, halten, dass für das Bundesverwaltungsgericht insbesondere keine Gründe ersichtlich sind, die das BFM zur Ausübung des Selbsteintrittsrechts der Schweiz (Art. 3 Abs. 2 Dublin-II-Verordnung) hätten veranlassen sollen,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die geltend gemachten gesundheitlichen Schwierigkeiten nicht belegt werden, dass das Vorbringen des Beschwerdeführers, seine Eltern seien vor vier Monaten gestorben, weshalb er keinen Ort zum Bleiben mehr habe, unbeachtlich ist, da sich diese nicht weiter konkretisierte Behauptung auf Unzumutbarkeitsaspekte im Hinblick auf eine Wegweisung nach Nigeria bezieht, dass indessen Beschwerdegegenstand die Verfügung des BFM vom 10. März 2011 bildet und diese sich einzig mit einer Wegweisung nach Italien befasst,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