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D-1656/2013 vom 9. Januar 2014</w:t>
      </w:r>
    </w:p>
    <w:p>
      <w:r>
        <w:t>Bundesverwaltungsgericht, 2014-01-09, FR</w:t>
      </w:r>
    </w:p>
    <w:p>
      <w:r>
        <w:rPr>
          <w:b/>
        </w:rPr>
        <w:t xml:space="preserve">Quelle: </w:t>
      </w:r>
      <w:r>
        <w:t>https://mcp.opencaselaw.ch/entscheid/bvger_D-1656_2013</w:t>
      </w:r>
    </w:p>
    <w:p>
      <w:r>
        <w:t>FR: TAF D-1656/2013 du 9 janvier 2014</w:t>
      </w:r>
    </w:p>
    <w:p>
      <w:r>
        <w:t>IT: TAF D-1656/2013 del 9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D-1656/2013 Arrêt du 9 janvier 2014 Composition Gérard Scherrer, juge unique, avec l'approbation de Jean-Pierre Monnet, juge, Michel Jaccottet, greffier. Parties A._______, né le (...), Sri Lanka, recourant, contre Office fédéral des migrations (ODM), Quellenweg 6, 3003 Berne, autorité inférieure . Objet Asile et renvoi; décision de l'ODM du 22 février 2013 / N (...). Vu la demande d'asile déposée en Suisse par l'intéressé le 3 août 2009, les procès-verbaux des auditions des 6 et 20 août 2009, la décision du 22 février 2013, notifiée quatre jours plus tard, par laquelle l'ODM, se fondant sur les art. 3 et 7 de la loi du 26 juin 1998 sur l'asile (LAsi, RS 142.31), a rejeté cette demande, prononcé le renvoi de l'intéressé et ordonné l'exécution de cette mesure, le recours, posté le 28 mars 2013, par lequel l'intéressé a conclu principalement à l'annulation de la décision attaquée et à l'octroi de l'asile, subsidiairement à l'octroi de l'admission provisoire,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 recourant a qualité pour recourir (cf. art. 48 al. 1 PA), qu'interjeté dans la forme (cf. art. 52 al. 1 PA) et le délai (cf. art. 108 al. 1 LAsi) prescrits par la loi, le recours est recevable, qu'à teneur de l'art. 106 al. 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 que le Tribunal examine le droit fédéral d'office et n'est pas lié par les motifs invoqués par les parties (cf. art. 62 al. 4 PA, par renvoi de l'art. 105 LAsi et de l'art. 37 LTAF) ou par les considérants de la décision attaquée (cf. ATAF 2009/57 consid.1.2) ; qu'il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 ; voir également ATAF 2007/41 consid. 2 ; arrêt du Tribunal D 987/2011 du 25 mars 2013 consid. 1.3 et jurisp. cit.), qu'il revoit les faits avec un plein pouvoir d'examen (art. 106 al. 1 let. b LAsi) ; qu'il se base généralement sur la situation qui prévaut au moment où il statue (cf. ATAF 2012/21 consid. 5 ; cf. également ATAF 2011/43 consid. 6.1 et 2011/1 consid. 2) ; qu'il n'a pas à éclaircir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qu'une autorité inférieure, la partie se verrait privée de l'instance de recours ; que le Tribunal doit donc, pour ces motifs, se limiter à valider ou à compléter l'état de fait pertinent, tel qu'il a été retenu par l'ODM (cf. ATAF 2012/21 consid. 5 ; voir aussi arrêt du Tribunal E-4157/2012 du 4 octobre 2012, consid. 4), qu'en l'espèce, l'ODM a décidé de renoncer, de manière systématique, à la fixation de délais de départ des requérants d'asile déboutés sri-lankais, d'ethnie tamoule, et de supprimer les délais de départ déjà fixés ; que, de facto, il a procédé ainsi à la reconsidération de toutes les affaires en cours, ainsi que de celles qui étaient closes avec cet arrière-plan, sans tenir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d'éviter de tels cas à l'avenir, que ce faisant, il admet que l'état de fait, tel que retenu dans sa décision dont est recours, n'est pas établi de manière complète ; qu'autrement dit, un nouvel examen de la situation au Sri Lanka serait de nature à influer sur l'établissement de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au sens de l'art. 106 al. 1 let. b LAsi et de renvoyer la cause à l'ODM pour complément d'instruction et nouvelle décision (cf. art. 61 al. 1 PA),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que l'avance de frais de 600 francs payée par le recourant, le 19 avril 2013, lui sera restituée, qu'il ne se justifie par ailleurs pas d'allouer des dépens, dans la mesure où le recourant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2. La décision de l'ODM du 22 février 2013 est annulée et la cause lui est renvoyée pour nouvelle décision dans le sens des considérants. 3. Il n'est pas perçu de frais. L'avance de 600 francs versée le 19 avril 2013 sera restituée au recourant. 4. Il n'est pas alloué de dépens. 5.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