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D-1655/2012 vom 30. März 2012</w:t>
      </w:r>
    </w:p>
    <w:p>
      <w:r>
        <w:t>Bundesverwaltungsgericht, 2012-03-30, FR</w:t>
      </w:r>
    </w:p>
    <w:p>
      <w:r>
        <w:rPr>
          <w:b/>
        </w:rPr>
        <w:t xml:space="preserve">Quelle: </w:t>
      </w:r>
      <w:r>
        <w:t>https://mcp.opencaselaw.ch/entscheid/bvger_D-1655_2012</w:t>
      </w:r>
    </w:p>
    <w:p>
      <w:r>
        <w:t>FR: TAF D-1655/2012 du 30 mars 2012</w:t>
      </w:r>
    </w:p>
    <w:p>
      <w:r>
        <w:t>IT: TAF D-1655/2012 del 30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D-1655/2012 Arrêt du 30 mars 2012 Composition Gérard Scherrer, juge unique, avec l'approbation de François Badoud, juge ; Yves Beck, greffier. Parties A._______, né le (...), B._______, née le (...), C._______, né le (...), D._______, née le (...), E._______, née le (...), Macédoine, recourants, contre Office fédéral des migrations (ODM), Quellenweg 6, 3003 Berne, autorité inférieure. Objet Asile (non-entrée en matière) et renvoi ; décision de l'ODM du 22 mars 2012 / (...). Vu la demande d'asile déposée en Suisse par A._______ et son épouse B._______, pour eux-mêmes et leurs trois enfants, le 26 septembre 2011, le document qui leur a été remis et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les procès-verbaux des auditions du 4 octobre et du 5 décembre 2011, dont il ressort que les intéressés, d'ethnie rom et en provenance de Skopje, auraient quitté la Macédoine parce que A._______, après avoir perdu son emploi, n'aurait plus eu les moyens financiers suffisants pour les entretenir, la décision du 22 mars 2012, par laquelle l'ODM, en se fondant sur l'art. 32 al. 2 let. a de la loi du 26 juin 1998 sur l'asile (LAsi, RS 142.31), n'est pas entré en matière sur la demande d'asile des intéressés, motif pris qu'ils n'avaient produit aucun document d'identité ou de voyage et qu'aucune des exceptions visées par l'art. 32 al. 3 LAsi n'était réalisée, a prononcé leur renvoi de Suisse et a ordonné l'exécution de cette mesure, le recours du 26 mars 2012, par lequel les recourants ont brièvement rappelé leurs motifs d'asile, ont conclu à l'annulation de la décision de l'ODM, et ont demandé l'octroi de l'assistance judiciaire partielle, la réception du dossier de première instance par le Tribunal administratif fédéral (le Tribunal), le 27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agissant pour eux-mêmes et leurs trois enfants, ont qualité pour recourir (cf. art. 48 al. 1 PA), que le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les recourants n'ont pas remis leurs documents de voyage ou leurs pièces d'identité dans un délai de 48 heures après le dépôt de leur demande d'asile ; qu'ils n'ont pas non plus établi qu'ils avaient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les recourants ont déclaré avoir oublié leurs passeports et leurs cartes d'identité dans le bus les ayant conduits jusqu'en Suisse, que cette explication, peu convaincante, trahit un manque flagrant de volonté de collaborer à l'établissement des faits et ne saurait être retenue, que, d'une part, il n'est pas crédible que A._______, qui aurait téléphoné à son cousin pour qu'il aille récupérer ces documents d'identité à la gare routière, ne puisse plus prendre contact avec lui, motifs pris qu'il n'aurait plus d'argent pour téléphoner (cf. le pv de son audition du 4 octobre 2011, ch. 13. 1, p. 4) ou qu'il ne se souviendrait plus de son numéro de téléphone (cf. le pv de son audition du 5 décembre 2011, question 5, p. 2) ; qu'en tout état de cause, il aurait pu et dû prendre langue avec ses parents ou ses frères, même si prétendument il ne s'entendait pas parfaitement avec eux, pour qu'ils les lui fassent parvenir, que, d'autre part, B._______, s'agissant de sa carte d'identité, a d'abord déclaré l'avoir laissée au domicile familial (cf. le pv de son audition du 4 octobre 2011, ch. 13. 2, p. 4), pour ensuite affirmer l'avoir aussi oubliée dans le bus (cf. le pv de l'audition du 5 décembre 2011, question 5, p. 2), que, dans ces conditions, la première des exceptions prévues par l'art. 32 al. 3 let. a LAsi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comme l'ODM l'a à juste titre signalé, les motifs de protection invoqués par les recourants, même à les considérer comme vraisemblables, n'entrent manifestement pas dans les prévisions de l'art. 3 LAsi pour la reconnaissance de la qualité de réfugié, qu'en effet, seules des raisons économiques (cf. en particulier le pv de l'audition de A._______ du 5 décembre 2011, question 20, p. 3), sans lien direct avec leur race, leur religion, leur nationalité ou leur appartenance à un groupe social déterminé, les auraient poussés à quitter leur pays d'origine, que, cela précisé, n'ayant pas établi un risque de sérieux préjudices au sens de l'art. 3 LAsi, les recourants ne peuvent se prévaloir de l'art. 5 LAsi, qui reprend en droit interne le principe de non-refoulement énoncé à l'art. 33 de la Convention du 28 juillet 1951 relative au statut des réfugiés (Conv. réfugiés, RS 0.142.30), qu'ils n'ont pas non plus rendu crédible qu'il existerait pour eux un véritable risque concret et sérieux d'être victimes, en cas de retour dans leur pays d'origine, de traitements inhumains ou dégradants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 ATAF 2009/50 précité, consid. 5-8, et JICRA 1996 n° 18 consid. 14b/ee p. 186 s., et jurisp. cit.), qu'en effet, en dépit de conditions d'existence certes difficiles liées en particulier aux difficultés à trouver un emploi, les recourants n'ont pas démontré qu'ils étaient personnellement dans une situation de détresse et de vulnérabilité mettant leur vie en danger, qu'en outre, les affections dont souffrent B._______ (stress et mal de ventre) et son fils C._______ (épilepsie) n'atteignent manifestement pas le seuil de gravité requis pour constituer une violation des dispositions conventionnelles précitées (cf. en particulier l'arrêt de la Cour européenne des droits de l'homme [Cour EDH], décision N. c. Royaume-Uni, no 26565/05, 27 mai 2008), qu'à l'appui de leur recours, les intéressés ne le prétendent du reste pas, que, pour les motifs exposés ci-dessus, l'exécution du renvoi s'avère donc licite (cf. art. 83 al. 3 de la loi fédérale sur les étrangers du 16 décembre 2005 [LEtr, RS 142.20]), que, dans ces conditions, il n'y a pas lieu de procéder à des mesures d'instruction complémentaire visant à établir la qualité de réfugié des recourants ou à constater l'existence d'un empêchement à l'exécution du renvoi sous l'angle de la licéité (art. 32 al. 3 let. b et c LAsi ; ATAF 2009/50 consid. 8 p. 730 ss), qu'au vu de ce qui précède, c'est à juste titre que l'ODM n'est pas entré en matière sur la demande d'asile des recourants, si bien que, sur ce point, le recours doit être rejeté et la décision de première instance confirmée, qu'aucune des conditions de l'art. 32 OA 1 n'étant réalisée, en l'absence notamment d'un droit des recourants à une autorisation de séjour ou d'établissement, le Tribunal est tenu de confirmer le renvoi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Macédoine ne se trouve pas en proie à une guerre, une guerre civile ou une situation de violence généralisée, que les atteintes à la santé de B._______ et de son fils (cf. supra) n'apparaissent pas d'une gravité telle qu'elles puissent, en l'absence de traitements, mettre d'une manière certaine leur vie ou leur santé concrètement et gravement en danger à brève échéance en cas de retour dans leur pays d'origine, qu'en tout état de cause, la Macédoine dispose des infrastructures nécessaires pour traiter de telles maladies, les intéressés y ayant d'ailleurs déjà bénéficié de soins, qu'en outre,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ATAF 2008/34 consid. 11.2.2 p. 512 s. ; arrêts du Tribunal administratif fédéral D-7561/2008 consid. 8.3.6 du 15 avril 2010 et D-7558/2008 consid. 8.3.6 du 15 avril 2010 ; JICRA 2005 no 24 consid. 10.1 p. 215, JICRA 2003 no 24 consid. 5e p. 159), que l'affirmation des recourants (cf. le recours), selon laquelle ils n'avaient plus droit à l'aide sociale dans leur pays d'origine, n'est étayée par aucun moyen de preuve et apparaît, au vu des sources fiables consultées, contraire à la réalité, qu'au demeurant, A._______, depuis la perte de son emploi, dont la date varie selon les versions (cf. le pv de son audition du 5 décembre 2011, question 18, p. 3, et le pv de son audition du 4 octobre 2011, ch. 8, p. 2 ; cf. également le pv de l'audition de B._______ du 5 décembre 2011, question 10, p. 2, et le pv de l'audition du 4 octobre 2011, ch. 15, p. 6 ; cf. également les deux moyens de preuve versés en cause) n'est pas resté inactif et n'a pas jugé utile ou nécessaire de quitter immédiatement son pays, faute de ressources, que, de surcroît, bien que cela ne soit pas décisif, les recourants disposent d'un réseau familial et social dans leur pays, sur lequel ils pourront compter à leur retour, que l'exécution du renvoi est enfin possible (cf. art. 83 al. 2 LEtr ; ATAF 2008/34 consid. 12 p. 513 ss et jurisp. cit.),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PA), que les frais de procédure sont mis à la charge des recourants, conformément à l'art. 63 al. 1 PA ainsi qu'à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