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D-1648/2015 vom 15. Mai 2015</w:t>
      </w:r>
    </w:p>
    <w:p>
      <w:r>
        <w:t>Bundesverwaltungsgericht, 2015-05-15, DE</w:t>
      </w:r>
    </w:p>
    <w:p>
      <w:r>
        <w:rPr>
          <w:b/>
        </w:rPr>
        <w:t xml:space="preserve">Quelle: </w:t>
      </w:r>
      <w:r>
        <w:t>https://mcp.opencaselaw.ch/entscheid/bvger_D-1648_2015</w:t>
      </w:r>
    </w:p>
    <w:p>
      <w:r>
        <w:t>FR: TAF D-1648/2015 du 15 mai 2015</w:t>
      </w:r>
    </w:p>
    <w:p>
      <w:r>
        <w:t>IT: TAF D-1648/2015 del 15 maggio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D-1648/2015 Urteil vom 15. Mai 2015 Besetzung Einzelrichter Martin Zoller, mit Zustimmung von Richter Fulvio Haefeli; Gerichtsschreiber Daniel Widmer. Parteien 1. A._______, geboren (...), dessen Ehefrau 2. B._______, geboren (...), Syrien, (...), Beschwerdeführende, gegen Staatssekretariat für Migration (SEM; zuvor Bundesamt für Migration, BFM), Quellenweg 6, 3003 Bern, Vorinstanz. Gegenstand Feststellung der Flüchtlingseigenschaft und Asyl; Verfügung des SEM vom 12. Februar 2015 / N (...). Das Bundesverwaltungsgericht stellt fest, dass die Beschwerdeführenden - syrische Staatsangehörige christlicher Religionszugehörigkeit - eigenen Angaben zufolge ihren Heimatstaat am 2. Dezember 2013 (...) verliessen und (...) in die Schweiz reisten, dass sie am 7. Januar 2014 im Empfangs- und Verfahrenszentrum (EVZ) C._______ um Asyl nachsuchten, dort am 28. Januar 2014 zur Person befragt (BzP) und am 5. September 2014 in Bern-Wabern durch das Bundesamt in Anwendung von Art. 29 Abs. 1 AsylG (SR 142.31) zu den Asylgründen angehört wurden, dass der Beschwerdeführende 1 anlässlich der Anhörungen im Wesentlichen geltend machte, er habe mit seiner Ehefrau und seinem Sohn D._______ ([...]) in E._______ gewohnt, aber auch eine Zweitwohnung in F._______ ([...]) besessen, (...), dass er dabei in Kontakt mit der mit der Familie G._______ verwandtschaftlich eng verbundenen Familie H._______ gekommen sei, welche ihm eine Arbeitsstelle bei der (...) Firma I._______ vermittelt habe, dass er in der Folge an mehreren (...)-Standorten eingesetzt und Ende März 2011, nach Beginn der Unruhen in Syrien, zur Filiale in J._______ versetzt worden sei, wo er im direkten Auftrag der Familie H._______ Angestellte habe überwachen müssen, dass er dabei täglich einen detaillierten Bericht beispielsweise bezüglich allfälliger Demonstrationsteilnahmen durch Angestellte habe einreichen müssen, welche Informationen über die Familie H._______ an die Behörden gelangt seien, dass es zudem auf dem Arbeitsweg immer wieder zu Zwischenfällen gekommen sei, sein (...) durch unbekannte Täterschaft beschossen worden sei und er des Öftern an den Kontrollposten Probleme mit Aufständischen bekommen habe, Letzteres wegen seiner Religionszugehörigkeit und seines Arbeitgebers, dass er bis (...) 2013 gearbeitet habe, ihm jedoch von seinem Arbeitgeber immer wieder vorgeworfen worden sei, er erledige seine Spitzeltätigkeit nicht zufriedenstellend und arbeite mit den Aufständischen zusammen, dass er sich zunehmend davor gefürchtet habe, entweder durch die Familie H._______ beziehungsweise die syrische Regierung oder die von ihm überwachten Personen beseitigt oder wegen seiner Religionszugehörigkeit von Islamisten getötet zu werden, dass er aufgrund dieser Gefahrenlage seinen Heimatstaat verlassen habe und in die Schweiz gereist sei, dass die Beschwerdeführende 2 im Wesentlichen geltend machte, sie habe ihren Heimatstaat wegen der allgemeinen prekären Sicherheitslage und insbesondere wegen der Probleme ihres Ehemannes verlassen und sei zusammen mit diesem und ihrem Sohn D._______ (...) in die Schweiz gereist, dass die Beschwerdeführenden zum Nachweis ihrer Identität ihre syrischen Reisepässe und Identitätskarten sowie zur Stützung ihrer Vorbringen (...) einreichten, dass das SEM mit Verfügung vom 12. Februar 2015 - eröffnet am 13. Fe­bruar 2015 - die Flüchtlingseigenschaft der Beschwerdeführenden verneinte (Dispositiv-Ziff. 1), deren Asylgesuche ablehnte (Dispositiv-Ziff. 2) und die Wegweisung anordnete, jedoch deren Vollzug zu Gunsten einer vorläufigen Aufnahme aufschob, dass zur Begründung im Wesentlichen ausgeführt wurde, die Vorbringen der Beschwerdeführenden genügten weder den Anforderungen an die Glaubhaftigkeit noch denjenigen an die Flüchtlingseigenschaft, dass der Vollzug der Wegweisung nicht zumutbar sei, dass auf die detaillierte Begründung, soweit entscheidwesentlich, in den nachstehenden Ausführungen zur Zwischenverfügung des Bundesverwaltungsgerichts vom 19. März 2015 und in den Erwägungen eingegangen wird, dass die Beschwerdeführenden mit Eingabe vom 13. März 2015 (Datum des Poststempels) gegen diesen Entscheid beim Bundesver­waltungsgericht Beschwerde erhoben und unter Kosten- und Entschä­digungsfolge die Aufhebung der angefochtenen Verfügung und die Ge­währung von Asyl, eventualiter die Feststellung der Flüchtlingseigen­schaft und die Anordnung der vorläufigen Aufnahme als Flüchtlinge be­antragten, dass sie in verfahrensrechtlicher Hinsicht unter Inaussichtstellung einer Fürsorgebestätigung um Gewährung der unentgeltlichen Rechts­pflege und um Verzicht auf die Erhebung eines Kostenvorschusses ersuchten, dass sie gleichzeitig (...) einreichten, dass sie zur Begründung ihre bisherigen Vorbringen wiederholten und zudem einwendeten, die Erwägungen in der angefochtenen Verfügung böten weder eine ausreichende Grundlage für eine Bejahung der Verfolgung des Beschwerdeführenden 1 im Zusammenhang mit einer (neuerlichen) Rekrutierung durch die Familie H._______ oder einem möglichen Angriff der Angestellten oder Angehörigen, noch sei für eine Verneinung von dessen Verfolgung aufgrund eines mangelhaft geführten Asylverfahrens (auch aufgrund einer mangelhaft durchgeführten Anhörung des Beschwerdeführenden 1) eine ausreichende Sachverhaltsgrundlage gegeben, dass das Bundesverwaltungsgericht den Beschwerdeführenden mit Zwischenverfügung vom 19. März 2015 mitteilte, sie dürften nament­lich aufgrund der von der Vorinstanz angeordneten vorläufigen Auf­nahme den Ausgang des Verfahrens in der Schweiz abwarten, dass sich die Beschwerde lediglich gegen die Nichtgewährung des Asyls und die Verneinung der Flüchtlingseigenschaft richte, dass die Wegweisung nur aufgehoben werden könne, wenn ein An­spruch auf eine Aufenthaltsbewilligung bestehe (vgl. BVGE 2009/50 E. 9 S. 733 mit weiteren Hinweisen), dass sich die Rechtsbegehren mangels entsprechender Begründung der Beschwerde auf die Fragen der Flüchtlingseigenschaft und der Gewährung von Asyl beschränkten, dass somit die Verfügung des SEM, soweit sie die Anordnung der Wegweisung und der vorläufigen Aufnahme betreffe, in Rechtskraft er­wachsen sei, dass die Gesuche um Gewährung der unentgeltlichen Rechtspflege und um Verzicht auf das Erheben eines Kostenvorschusses abge­wiesen wurden und zur Leistung eines solchen Frist bis zum (...) 2015 angesetzt wurde, dass zur Begründung der Abweisung der erwähnten Gesuche aus­geführt wurde, das SEM dürfte in seiner Verfügung zutreffend darauf hingewiesen haben, dass die Angaben des Beschwerdeführenden 1 zur geltend gemachten Tätigkeit als Spitzel für die Familie H._______ und die daraus folgende angebliche Verfolgung von mehreren Seiten insgesamt sehr vage und unsubstanziiert sowie realitätsfremd ausge­fallen seien, weshalb sie den Anforderungen an die Glaubhaftigkeit ge­mäss Art. 7 AsylG nicht genügten, dass das SEM weiter zutreffend ausgeführt haben dürfte, der Be­schwerdeführende 1 habe angegeben, keine konkreten Probleme mit den syrischen Behörden gehabt zu haben, bis zur definitiven Ausreise im Jahr 2013 mehrmals und ohne Probleme die syrisch-libanesische Grenze passiert zu haben und seiner Familie seien in jenem Jahr neue Reisepässe ausgestellt worden, weshalb - so die Vorinstanz - keine Hinweise auf eine konkrete Gefährdung im Sinne von Art. 3 AsylG vorlägen und eine solche aufgrund der Aktenlage auch in Zukunft nicht zu befürchten sei, dass auch der Einschätzung der Vorinstanz, wonach der Beschuss des (...) des Beschwerdeführenden 1 im (...) durch unbekannte Täterschaft, dessen Probleme beim Passieren von Checkpoints der Rebellen und die von beiden Beschwerdeführenden geltend gemachte allgemein prekäre Sicherheitslage keine Hinweise auf eine persönliche und gezielte Verfolgung im Sinne von Art. 3 AsylG darstellten, beizupflichten sein dürfte, dass sich schliesslich die vorinstanzlichen Erwägungen, wonach die vom Beschwerdeführenden 1 im Zusammenhang mit seinem christ­lichen Glauben geltend gemachte Bedrohungen durch islamistische Rebellen - Kontrollen, Befragungen und Beschimpfungen an den Checkpoints - für ihn keine weiteren Konsequenzen gehabt hätten und E._______ zu weiten Teilen unter Kontrolle der syrischen Behörden stehe, von denen er nichts zu befürchten habe, weshalb diese Vor­bringen keine Asylrelevanz entfalten würden, als zutreffend erweisen dürften, dass an dieser Würdigung weder die Ausführungen in der Beschwerde noch die gleichzeitig eingereichten Beweismittel etwas ändern dürften, dass sich die Beschwerde auf eine Wiederholung der bisherigen Vor­bringen - der geltend gemachten Anstellung bei einer Firma der Familie H._______ und Rekrutierung als Spitzel sowie der Verfolgung von Christen in Syrien - beschränke, dass die Ausführungen in der Beschwerde nicht geeignet sein dürften, die vom Beschwerdeführenden 1 beschriebene Spitzeltätigkeit wäh­rend (...) Jahren glaubhaft dazutun, dass die Ausführungen im Zusammenhang mit Christenverfolgungen und der diesbezüglich als Beweismittel eingereichte Ausdruck eines im Internet veröffentlichten Medienberichts nicht geeignet sein dürften, eine persönliche und gezielte Verfolgung der Beschwerdeführenden im Sinn von Art. 3 AsylG darzutun, dass dasselbe auch bezüglich (...) gelten dürfte, dass die Beschwerdebegehren unter diesen Umständen als aussichts­los erschienen, womit es an den materiellen Voraussetzungen zur Ge­währung der unentgeltlichen Rechtspflege im Sinne von Art. 65 Abs. 1 VwVG fehle und das entsprechende Gesuch unbesehen der behaupte­ten Bedürftigkeit der Beschwerdeführenden abzuweisen sei, dass unter diesen Umständen davon abgesehen werden könne, die in Aussicht gestellte Nachreichung einer Fürsorgebestätigung abzuwar­ten, dass der Kostenvorschuss am (...) 2015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nach der fristgerechten Leistung des Kostenvorschusses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gemäss den Rechtsbegehren - unter Berücksichtigung der Begründung - ausschliesslich gegen die Nichtgewährung des Asyls und Verneinung der Flüchtlingseigenschaft richtet, dass die Verfügung des SEM vom 12. Februar 2015, soweit sie die Anordnung der Wegweisung und der vorläufigen Aufnahme betrifft, in Rechtskraft erwachsen ist, und diesbezüglich nicht mehr zu überprüfen ist, dass Gegenstand des vorliegenden Verfahrens somit lediglich die Frage bildet, ob das Staatssekretariat zu Recht die Flüchtlingseigenschaft der Beschwerdeführenden verneint und ihnen das Asyl verweigert hat,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wobei die Flüchtlingseigenschaft dann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zur Vermeidung von Wiederholungen auf die zutreffenden Erwägungen des SEM in der angefochtenen Verfügung verwiesen werden kann, dass sodann auch die Vorbringen in der Rechtsmitteleingabe nicht geeignet sind, eine Änderung der angefochtenen Verfügung herbeizuführen, dass den Beschwerdeführenden namentlich bereits mit Zwischenverfügung vom 19. März 2015 ausführlich dargelegt wurde, weshalb ihre Vorbringen auf Beschwerdeebene - da aussichtslos - keine andere Beurteilung bezüglich der Fragen der Flüchtlingseigenschaft und des Asyls zu bewirken vermöchten, dass die Sachlage hinsichtlich der Begehren von damals zwischenzeitlich unverändert geblieben ist, und daher, um Wiederholungen zu vermeiden, ebenfalls vollumfänglich auf die Ausführungen in der erwähnten Zwischenverfügung verwiesen werden kann, dass die erneute Überprüfung der Akten entgegen den Ausführungen in der Rechtsmitteleingabe weder Anhaltspunkte für eine mangelhafte Durchführung des erstinstanzlichen Verfahren noch solche für eine mangelhaft durchgeführte Anhörung des Beschwerdeführenden 1 ergibt, dass diese Vorwürfe in der Beschwerde vielmehr in pauschaler Weise erhoben werden, weshalb der daraus abgeleiteten sinngemässen Rüge der unvollständigen beziehungsweise unrichtigen Feststellung des rechtserheblichen Sachverhalts die Grundlage entzogen ist, dass es den Beschwerdeführenden nach dem Gesagten somit nicht gelingt, die Flüchtlingseigenschaft nachzuweisen oder zumindest glaubhaft zu machen, weshalb das Staatssekretariat zu Recht die Flüchtlingseigenschaft verneint und das Asyl verweigert hat, dass demnach die - einzig in den Punkten 1 und 2 des Dispositivs angefochtene -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der am 6. April 2015 in gleicher Höhe geleistete Kostenvorschuss zur Bezahlung der Verfahrenskosten zu verwenden ist. (Dispositiv nächste Seite) Demnach erkennt das Bundesverwaltungsgericht: 1. Die Beschwerde wird abgewiesen. 2. Die Verfahrenskosten von Fr. 600.- werden den Beschwerdeführenden auferlegt. Der einbezahlte Kostenvorschuss wird zur Bezahlung der Verfahrenskosten verwendet. 3. Dieses Urteil geht an die Beschwerdeführenden,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