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D-1648/2010 vom 31. August 2011</w:t>
      </w:r>
    </w:p>
    <w:p>
      <w:r>
        <w:t>Bundesverwaltungsgericht, 2011-08-31, DE</w:t>
      </w:r>
    </w:p>
    <w:p>
      <w:r>
        <w:rPr>
          <w:b/>
        </w:rPr>
        <w:t xml:space="preserve">Quelle: </w:t>
      </w:r>
      <w:r>
        <w:t>https://mcp.opencaselaw.ch/entscheid/bvger_D-1648_2010</w:t>
      </w:r>
    </w:p>
    <w:p>
      <w:r>
        <w:t>FR: TAF D-1648/2010 du 31 août 2011</w:t>
      </w:r>
    </w:p>
    <w:p>
      <w:r>
        <w:t>IT: TAF D-1648/2010 del 31 agosto 2011</w:t>
      </w:r>
    </w:p>
    <w:p>
      <w:pPr>
        <w:pStyle w:val="Heading2"/>
      </w:pPr>
      <w:r>
        <w:t>Regeste</w:t>
      </w:r>
    </w:p>
    <w:p>
      <w:r>
        <w:t>Aberkennung der Flüchtlingseigenschaft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gutgeheissen. Es wer­den keine Verfahrenskosten auferlegt.</w:t>
      </w:r>
    </w:p>
    <w:p>
      <w:r>
        <w:rPr>
          <w:b/>
        </w:rPr>
        <w:t>E. 3</w:t>
      </w:r>
    </w:p>
    <w:p>
      <w:r>
        <w:t>Dieses Urteil geht an die Beschwerdeführerin,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