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D-1631/2010 vom 22. März 2010</w:t>
      </w:r>
    </w:p>
    <w:p>
      <w:r>
        <w:t>Bundesverwaltungsgericht, 2010-03-22, DE</w:t>
      </w:r>
    </w:p>
    <w:p>
      <w:r>
        <w:rPr>
          <w:b/>
        </w:rPr>
        <w:t xml:space="preserve">Quelle: </w:t>
      </w:r>
      <w:r>
        <w:t>https://mcp.opencaselaw.ch/entscheid/bvger_D-1631_2010</w:t>
      </w:r>
    </w:p>
    <w:p>
      <w:r>
        <w:t>FR: TAF D-1631/2010 du 22 mars 2010</w:t>
      </w:r>
    </w:p>
    <w:p>
      <w:r>
        <w:t>IT: TAF D-1631/2010 del 22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D-1631/2010/dcl {T 0/2} Urteil vom 22. März 2010 Besetzung Einzelrichter Bendicht Tellenbach, mit Zustimmung von Richter François Badoud; Gerichtsschreiber Daniel Stadelmann. Parteien A._______, geboren (...), vertreten durch lic. iur. Othman Bouslimi, (...), Beschwerdeführer, gegen Bundesamt für Migration (BFM), Quellenweg 6, 3003 Bern, Vorinstanz. Gegenstand Nichteintreten auf Asylgesuch und Wegweisung; Verfügung des BFM vom 10. März 2010 / N _______. Das Bundesverwaltungsgericht stellt fest, dass der Beschwerdeführer - ein kosovarischer Staatsangehöriger und ethnischer Ashkali aus B._______ - eigenen Angaben zufolge am 8. Februar 2010 seinen Heimatstaat verliess, am 14. Februar 2010 unter Umgehung der Grenzkontrollen in die Schweiz einreiste, wo er am darauf folgenden Tag im Empfangs- und Verfahrenszentrum (EVZ) (...) um Asyl nachsuchte, dass der Beschwerdeführer am 18. Februar 2010 im EVZ (...) befragt und am 4. März 2010 wiederum in (...) vom BFM angehört wurde, dass der Beschwerdeführer zur Begründung seines Asylgesuches im Wesentlichen geltend machte, er habe sich zwischen 1990 und 2006 in C._______ aufgehalten, wo er unter dem Aufenthaltstitel der Duldung gelebt habe, dass man ihn nachdem er straffällig geworden sei, am 19. September 2006 nach Kosovo zurückgeschickt habe, dass er nach D._______ (B._______) zurückgekehrt sei, wo sein Vater ein Haus besessen habe, dass er kurz nach seiner Rückkehr von Unbekannten, welche unter anderem Polizeiuniformen getragen hätten, überfallen worden sei, dass man ihn gefragt habe, wo er sich während des Krieges aufgehalten, weshalb er nichts für die Befreiung seiner Heimat getan und was er im Dorf zu suchen habe, dass man ihn wiederholt, teilweise zwei Mal im Monat, verprügelt habe, dass er etwa ein Jahr nach seiner Rückkehr derart stark verprügelt worden sei - er habe sich Rippenbrüche, Verletzungen am Kopf und Schürfungen zugezogen - dass er sich in Spitalpflege habe begeben müssen, dass er nach der Entlassung aus dem Spital zur Polizei von B._______ gegangen sei und eine Anzeige habe machen wollen, welche jedoch nicht angenommen worden sei, dass er in der Folge nicht mehr nach D._______ zurückgekehrt sei, sondern sich bis zu seiner Ausreise bei Verwandten in E._______, F._______ und G._______ aufgehalten habe, dass er das Haus in D._______ verkauft habe, dass der Beschwerdeführer zur Untermauerung seiner Asylvorbringen eine von der Gemeindeverwaltung B._______ beglaubigte Zeugenaussage - wonach er aus wirtschaftlichen Gründen nicht in Kosovo leben könne - vom 24. Februar 2010, ein als Kaufvertrag bezeichnetes handschriftliches Schreiben vom 30. Dezember 2008 und einen Auszug aus dem Grundbuch der Gemeinde B._______ vom 1. Dezember 2009 zu den Akten reichte, dass das BFM mit Verfügung vom 10. März 2010 - gleichentags eröffnet - in Anwendung von Art. 34 Abs. 1 des Asylgesetzes vom 26. Juni 1998 (AsylG, SR 142.31) auf das Asylgesuch nicht eintrat, die Wegweisung aus der Schweiz sowie den Vollzug anordnete und mit der Eröffnung der Verfügung Einsicht in die editionspflichtigen Verfahrensakten gewährte, dass das Bundesamt zur Begründung seines Nichteintretensentscheides auf die Tatsache hinwies, dass der Bundesrat mit Beschluss vom 6. März 2009 Kosovo als verfolgungssicheren Staat ("safe country") im Sinne von Art. 6a Abs. 2 Bst. a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die Vorbringen des Beschwerdeführers haltlos seien, und es nicht plausibel sei, warum er trotz den bis Ende 2007 anhaltenden Behelligungen, Überfällen und physischen Beeinträchtigungen mit seiner Ausreise bis im Februar des Jahres 2010 zugewartet habe, zumal erfahrungsgemäss eine Ausreise innert kurzer Frist kein Problem darstelle, dass zudem die Schilderungen seiner Schwierigkeiten an seinem Wohnort widersprüchlich ausgefallen und daher nicht glaubhaft seien, dass er in der Erstbefragung angegeben habe, die Täter seien maskiert gewesen und es sei täglich zu Auseinandersetzungen gekommen (vgl. A1, S. 5), dass er hingegen anlässlich der Anhörung zu Protokoll gegeben habe, er erinnere sich an diese Personen und ihre Gesichter, es seien immer die gleichen Leute gewesen und sie seien bis zu zwei Mal pro Monat erschienen (vgl. A6 F47, F50-53, S. 7), dass da diese Vorbringen nicht glaubhaft seien, auch nicht geglaubt werden könne, dass die geltend gemachten Ereignisse zu den Narben am Körper des Beschwerdeführers und zum Verkauf seines Hauses geführt hätten und die eingereichten Beweismittel die Glaubhaftigkeit nicht wieder herzustellen vermöchten, dass sich aus den Akten mithin keine Hinweise ergeben würden, welche geeignet wären, die Vermutung fehlender Verfolgung im Sinne von Art. 6 Abs. 2 Bst. a AsylG umzustossen, dass der Vollzug der Wegweisung zudem zulässig, zumutbar und möglich sei, dass der Beschwerdeführer mit Eingabe vom 16. März 2010 gegen diesen Entscheid beim Bundesverwaltungsgericht Beschwerde erhob und dabei unter anderem beantragte, der Entscheid des BFM vom 10. März 2010 sei aufzuheben und (sinngemäss) der Vollzug der Wegweisung sei unzumutbar, dass er in verfahrensrechtlicher Hinsicht (sinngemäss) die Gewährung der unentgeltlichen Rechtspflege, der aufschiebenden Wirkung (beziehungsweise einer vorsorglichen Massnahme) und einer vernünftigen Frist zur Einreichung eines ärztlichen Berichtes beantragte, dass für den Inhalt der Beschwerde auf die Beschwerdeschrift zu verweisen ist, dass die vorinstanzlichen Akten am 17. März 2010 per Telefax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und Art. 6 AsylG i.V.m. Art. 52 VwVG), dass der Beschwerde aufschiebende Wirkung zukommt (Art. 55 Abs. 1 VwVG) und die Vorinstanz in der angefochtenen Verfügung einer allfälligen Beschwerde die aufschiebende Wirkung nicht entzogen hat (Art. 55 Abs. 2 VwVG), dass daher auf das sinngemäss gestellte Rechtsbegehren, die aufschiebende Wirkung sei zu gewähren, mangels Beschwer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Gesuche von Asylsuchenden aus verfolgungssicheren Staaten nach Art. 6a Abs. 2 Bst. a AsylG (sogenannte "safe countries") nicht eingetreten wird, ausser es gebe Hinweise auf eine Verfolgung (Art. 34 Abs. 1 AsylG), dass der Bundesrat mit Beschluss vom 6. März 2009 Kosovo zum "safe country" im Sinne von Art. 6a Abs. 2 Bst. a AsylG erklärt hat und von dieser Einschätzung im Rahmen der periodischen Prüfung (vgl. Art. 6a Abs. 3 AsylG) bisher nicht abgewichen ist, dass das Bundesamt Kosovo daher zu Recht und unbestrittenerweise als auf der bundesrätlichen Liste verfolgungssicherer Staaten stehend erkannt hat und somit die formelle Bedingung für den Erlass eines Nichteintretensentscheides auf der Grundlage von Art. 34 Abs. 1 AsylG grundsätzlich erfüllt ist, dass die in der angefochtenen Verfügung nachgezeichneten Beweggründe für diesen Bundesratsbeschluss vom 6. März 2009 offensichtlich gesetzlich zureichend abgestützt sind (Art. 6a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bei den Art. 18, Art. 33 Abs. 3 Bst. b und Art.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des Bundesgesetzes vom 16. Dezember 2005 über die Ausländerinnen und Ausländer (AuG, SR 142.20) (vgl. EMARK 2004 Nr. 5 E. 4c.aa S. 35 f., EMARK 2004 Nr. 35 E. 4.3 S. 247), dass ausserdem dabei ein im Vergleich zum - bereits erleichterten - Beweismass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2005 Nr. 2 E. 4.3 S. 16 f.), dass die Vorinstanz zutreffend und in ausführlicher Begründung festgestellt hat, dass sich aufgrund der unglaubhaften Vorbringen insgesamt keine Hinweise auf Verfolgung ergäben und in den diesbezüglichen Erwägungen kein Beanstandungspotenzial zu erkennen ist, dass zwecks Vermeidung von Wiederholungen auf die vorstehende zusammenfassende Darlegung dieser Erwägungen sowie im Detail auf den diesbezüglichen Inhalt der angefochtenen Verfügung (vgl. dort E. I) verwiesen wird, dass die erkannten Unglaubhaftigkeitselemente eklatant und augenfällig sind und keinen andern Schluss zulassen, als dass die Verfolgungsvorbringen nicht der Wahrheit entsprechen, dass der Inhalt der Beschwerdeschrift keine andere Sichtweise erkennen lässt, da das darin Aufgeführte nicht geeignet ist, die in den Aussagen des Beschwerdeführers enthaltenen Widersprüche und Ungereimtheiten zu entkräften, zumal er die Protokolle mit seiner Unterschrift genehmigte, dass das Bundesverwaltungsgericht nach einlässlicher Prüfung der Akten und der Beschwerdeeingabe vom 16. März 2010 zur Ansicht gelangt, dass im Verfahren des Beschwerdeführers keine Hinweise auf Verfolgung vorliegen, welche nicht auf den ersten Blick als haltlos erkennbar wären, dass deshalb auch darauf verzichtet werden kann, die Einreichung weiterer in Aussicht gestellter Dokumente (Arztbericht) abzuwarten, zumal von vornherein gewiss ist, dass diese an der rechtlichen Überzeugung nichts zu ändern vermögen (vgl. EMARK 2003 Nr. 13 S. 84), dass das BFM demnach in Anwendung von Art. 34 Abs. 1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Kosovo noch individuelle Gründe auf eine konkrete Gefährdung im Falle einer Rückkehr schliessen lassen, weshalb der Vollzug der Wegweisung vorliegend zumutbar ist, dass in Kosovo keine Situation wie Krieg, Bürgerkrieg oder allgemeine Gewalt vorliegt, dass das Bundesverwaltungsgericht nicht verkennt, dass die Lebensbedingungen in Kosovo schwierig und mit dem allgemein in der Schweiz üblichen Lebensstandard nicht zu vergleichen sind, dass es sich beim Beschwerdeführer um einen kosovarischen Staatsbürger handelt, welcher der Minderheitsethnie der Ashkali angehört, dass was die albanischsprachigen Roma, Ashkali und "Ägypter" aus Kosovo im Allgemeinen betrifft, das Bundesverwaltungsgericht in BVGE 2007/10 die letzte Lagebeurteilung der ARK (wiedergegeben in EMARK 2006 Nr. 10 und Nr. 11) aktualisiert und befunden hat, der Wegweisungsvollzug von Angehörigen dieser Minderheiten nach Kosovo sei in der Regel zumutbar, sofern aufgrund einer Einzelfallabklärung (insbesondere durch Untersuchungen vor Ort durch das Verbindungsbüro in Kosovo) feststehe, dass bestimmte Reintegrationskriterien - wie berufliche Ausbildung, Gesundheitszustand, Alter, ausreichende Lebensgrundlage und Beziehungsnetz - erfüllt seien, und diese Beurteilung gemäss den Erkenntnissen des Bundesverwaltungsgerichts auch nach der Unabhängigkeit Kosovos noch gültig ist, dass die Einzelfallabklärung nicht zwingend - wie sich auch aus der Formulierung im Urteil BVGE 2007/10 ("notamment" beziehungsweise "insbesondere") ergibt, in einer vor Ort durch das Schweizer Verbindungsbüro beziehungsweise - seit deren Eröffnung Ende März 2008 - durch die Schweizer Botschaft in Pristina getätigten Untersuchung bestehen muss, dass auf eine Abklärung vor Ort verzichtet werden kann, wenn der Sachverhalt in Bezug auf die konkreten Lebensumstände aufgrund der Aussagen eines Beschwerdeführers beziehungsweise einer Beschwerdeführerin oder aufgrund anderer sich bei den Akten befindlichen Unterlagen ausreichend erstellt ist, dass der Beschwerdeführer gemäss eigenen Angaben aus D._______ (B._______) stammt und die letzten etwas mehr als zwei Jahre vor seiner Ausreise in E._______, F._______ und G._______ unbehelligt bei Verwandten - bei denen er auch bei der Rückkehr zumindest vorübergehend wieder wohnen kann - gelebt hat (vgl. A1, S. 1 und 5), dass er - wie die Bevölkerungsmehrheit in Kosovo - muslimischen Glaubens ist und als seine Muttersprache albanisch angibt (vgl. A1, S. 2), dass er als Schuhmacher über einen soliden Handwerksberuf verfügt (vgl. A1, S. 2), dass er zudem - wie das BFM in seiner Verfügung vom 10. März 2010 bereits zutreffend bemerkte - auch auf die finanzielle Unterstützung seiner in C._______ und der (...) wohnhaften Verwandten zählen kann (vgl. A1, S. 3), dass daher nicht zu befürchten ist, dass der junge und soweit aktenkundig gesunde Beschwerdeführer bei seiner Rückkehr nach Kosovo in eine konkrete, seine Existenz bedrohende Situation geraten könnte, dass demnach der Vollzug der Wegweisung nicht unzumutbar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mit dem vorliegenden Urteil die Beschwerde abgewiesen wird und damit das Beschwerdeverfahren abgeschlossen ist, weshalb sich der Antrag auf Anordnung vorsorglicher Massnahmen - solche sind ohnehin nur für die Dauer des Beschwerdeverfahrens wirksam - als gegenstandslos erweist,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(Einschreiben, Beilagen: Einzahlungsschein, Verfügung des BFM im Original) das BFM, Empfangs- und Verfahrenszentrum Basel (per Telefax zu den Akten Ref.-Nr. N _______) (...) (per Telefax)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