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D-162/2023 vom 13. Dezember 2022</w:t>
      </w:r>
    </w:p>
    <w:p>
      <w:r>
        <w:t>Bundesverwaltungsgericht, 2022-12-13, DE</w:t>
      </w:r>
    </w:p>
    <w:p>
      <w:r>
        <w:rPr>
          <w:b/>
        </w:rPr>
        <w:t xml:space="preserve">Quelle: </w:t>
      </w:r>
      <w:r>
        <w:t>https://mcp.opencaselaw.ch/entscheid/bvger_D-162_2023_d20221213</w:t>
      </w:r>
    </w:p>
    <w:p>
      <w:r>
        <w:t>FR: TAF D-162/2023 du 13 décembre 2022</w:t>
      </w:r>
    </w:p>
    <w:p>
      <w:r>
        <w:t>IT: TAF D-162/2023 del 13 dicembre 2022</w:t>
      </w:r>
    </w:p>
    <w:p>
      <w:pPr>
        <w:pStyle w:val="Heading2"/>
      </w:pPr>
      <w:r>
        <w:t>Regeste</w:t>
      </w:r>
    </w:p>
    <w:p>
      <w:r>
        <w:t>Asyl (ohne Wegweisungsvollzug) (Wiedererw&amp;auml;gung) | Asyl (ohne Wegweisungsvollzug) (Wiedererwägung); Verfügung des SEM vom 13. Dezember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2.1</w:t>
      </w:r>
    </w:p>
    <w:p>
      <w:r>
        <w:t>Die Kognition des Bundesverwaltungsgerichts und die zulässigen Rü- gen richten sich im Asylbereich nach Art. 106 Abs. 1 AsylG.</w:t>
      </w:r>
    </w:p>
    <w:p>
      <w:r>
        <w:rPr>
          <w:b/>
        </w:rPr>
        <w:t>E. 2.2</w:t>
      </w:r>
    </w:p>
    <w:p>
      <w:r>
        <w:t>Nachdem das SEM wiedererwägungsweise eine vorläufige Aufnahme infolge der Unzulässigkeit des Wegweisungsvollzugs verfügte, bildet Ge- genstand des vorliegenden Verfahrens einzig die Frage, ob die Vorinstanz zu Recht das Vorliegen von Wiedererwägungsgründen mit Blick auf die Flüchtlingseigenschaft des Beschwerdeführers und die Asylgewährung ab- gelehnt und diesbezüglich an ihrer ursprünglichen Verfügung vom 25. Juni 2018 festgehalten hat.</w:t>
      </w:r>
    </w:p>
    <w:p>
      <w:r>
        <w:rPr>
          <w:b/>
        </w:rPr>
        <w:t>E. 2.3</w:t>
      </w:r>
    </w:p>
    <w:p>
      <w:r>
        <w:t>Die Begründung der Begehren bindet die Beschwerdeinstanz in kei- nem Fall (Art. 62 Abs. 4 VwVG). Nach dem Grundsatz der Rechtsanwen- dung von Amtes wegen ist das Bundesverwaltungsgericht verpflichtet, auf den festgestellten Sachverhalt jenen Rechtssatz anzuwenden, den es als</w:t>
      </w:r>
    </w:p>
    <w:p>
      <w:r>
        <w:t>D-162/2023 Seite 7 den zutreffenden erachtet. Stützt sich dieser Entscheid auf Rechtsnormen, mit deren Anwendung die Parteien nicht rechnen mussten, so ist ihnen Ge- legenheit zu geben, sich hierzu vorgängig zu äussern. Im Rahmen seiner Kognition kann das Gericht daher die Beschwerde auch aus anderen als den geltend gemachten Gründen gutheissen oder den angefochtenen Ent- scheid im Ergebnis mit einer Begründung bestätigen, die von jener der Vor- instanz abweicht (vgl. BVGE 2009/61 E. 6.1; 2007/41 E. 2). Vorliegend er- achtet das Bundesverwaltungsgericht in den folgenden Erwägungen einen anderen Aspekt des Flüchtlingsbegriffs, wie ihn Art. 3 AsylG definiert, als ausschlaggebend, als das SEM in seinem Entscheid vom 25. Juni 2018 (bestätigt im Entscheid des SEM vom 13. Dezember 2022, Dispositivzif- fer 1).</w:t>
      </w:r>
    </w:p>
    <w:p>
      <w:r>
        <w:rPr>
          <w:b/>
        </w:rPr>
        <w:t>E. 3</w:t>
      </w:r>
    </w:p>
    <w:p>
      <w:r>
        <w:t>Gestützt auf Art. 111a Abs. 1 AsylG wurde auf die Durchführung eines Schriftenwechsels verzichtet.</w:t>
      </w:r>
    </w:p>
    <w:p>
      <w:r>
        <w:rPr>
          <w:b/>
        </w:rPr>
        <w:t>E. 4</w:t>
      </w:r>
    </w:p>
    <w:p>
      <w:r>
        <w:t>Das Urteil in vorliegender Sache ergeht mit demselben Spruchgremium ko- ordiniert und zeitgleich wie die Urteile des BVGer D-154/2023 vom 17. Mai 2023 und E-161/2023 vom 17. Mai 2023.</w:t>
      </w:r>
    </w:p>
    <w:p>
      <w:r>
        <w:rPr>
          <w:b/>
        </w:rPr>
        <w:t>E. 5.1</w:t>
      </w:r>
    </w:p>
    <w:p>
      <w:r>
        <w:t>Das Wiedererwägungsverfahren ist im Asylrecht spezialgesetzlich ge- regelt (vgl. Art. 111b ff. AsylG).</w:t>
      </w:r>
    </w:p>
    <w:p>
      <w:r>
        <w:rPr>
          <w:b/>
        </w:rPr>
        <w:t>E. 5.2</w:t>
      </w:r>
    </w:p>
    <w:p>
      <w:r>
        <w:t>In seiner praktisch relevantesten Form bezweckt das Wiedererwä- gungsverfahren die Änderung einer ursprünglich fehlerfreien Verfügung an eine nachträglich eingetretene erhebliche Veränderung der Sachlage (vgl. BVGE 2014/39 E. 4.5 m.w.H.). Falls die abzuändernde Verfügung un- angefochten blieb oder ein eingeleitetes Beschwerdeverfahren mit einem blossen Prozessentscheid abgeschlossen wurde, können auch Revisions- gründe einen Anspruch auf Wiedererwägung begründen (zum sogenann- ten «qualifizierten Wiedererwägungsgesuch» vgl. BVGE 2013/22 E. 5.4 m.w.H.).</w:t>
      </w:r>
    </w:p>
    <w:p>
      <w:r>
        <w:rPr>
          <w:b/>
        </w:rPr>
        <w:t>E. 5.3</w:t>
      </w:r>
    </w:p>
    <w:p>
      <w:r>
        <w:t>Sowohl neue erhebliche Tatsachen als auch neue erhebliche Beweis- mittel bilden nur dann einen Wiedererwägungsgrund, wenn sie der gesuch- stellenden Person im ordentlichen (Rechtsmittel-)Verfahren trotz hinrei- chender Sorgfalt nicht bekannt sein konnten, oder ihr die Geltendmachung oder Beibringung aus entschuldbaren Gründen nicht möglich war</w:t>
      </w:r>
    </w:p>
    <w:p>
      <w:r>
        <w:t>D-162/2023 Seite 8 (vgl. Art. 66 Abs. 3 VwVG). Ungeachtet dessen sind diese jedoch zu be- rücksichtigen, wenn aus ihnen offensichtlich eine Verfolgung oder eine dro- hende menschenrechtswidrige Behandlung hervorgeht und damit ein völ- kerrechtswidriges Wegweisungshindernis bestünde (vgl. Entscheide und Mitteilungen der vormaligen Asylrekurskommission [EMARK] 1998 Nr. 3, der nach wie vor Gültigkeit hat).</w:t>
      </w:r>
    </w:p>
    <w:p>
      <w:r>
        <w:rPr>
          <w:b/>
        </w:rPr>
        <w:t>E. 5.4</w:t>
      </w:r>
    </w:p>
    <w:p>
      <w:r>
        <w:t>Ausserdem ist das SEM gemäss Rechtsprechung gehalten, neue er- hebliche Tatsachen und Beweismittel, welche im Rahmen eines Beschwer- deverfahrens vor dem CAT beigebracht wurden, im Rahmen eines darauf- folgenden Wiedererwägungsverfahrens oder Mehrfachgesuchs zu prüfen (vgl. dazu bereits EMARK 1998 Nr. 14).</w:t>
      </w:r>
    </w:p>
    <w:p>
      <w:r>
        <w:rPr>
          <w:b/>
        </w:rPr>
        <w:t>E. 6.1</w:t>
      </w:r>
    </w:p>
    <w:p>
      <w:r>
        <w:t>Das Bundesverwaltungsgericht stellt fest, dass die Flüchtlingseigen- schaft gemäss Art. 3 AsylG eine asylsuchende Person nach Lehre und Rechtsprechung dann erfüllt, wenn sie Nachteile von bestimmter Intensität erlitten hat beziehungsweise mit beachtlicher Wahrscheinlichkeit und in ab- sehbarer Zukunft begründeterweise befürchten muss, welche ihr gezielt und aufgrund bestimmter Verfolgungsmotive durch Organe des Heimat- staates oder durch nichtstaatliche Akteure zugefügt worden sind bezie- hungsweise zugefügt zu werden drohen (vgl. BVGE 2008/4 E. 5.2 S. 37).</w:t>
      </w:r>
    </w:p>
    <w:p>
      <w:r>
        <w:rPr>
          <w:b/>
        </w:rPr>
        <w:t>E. 6.2</w:t>
      </w:r>
    </w:p>
    <w:p>
      <w:r>
        <w:t>Die Vorinstanz hat das Vorliegen der Flüchtlingseigenschaft in ihrem Entscheid vom 25. Juni 2018 mit Verweis auf die grundsätzlich vorhandene Schutzwilligkeit und Schutzfähigkeit des kolumbianischen Staats sowie auf die lokal begrenzte Verfolgung des Beschwerdeführers beziehungsweise dessen Vaters verneint. Diese Einschätzung kann angesichts des CAT- Entscheids vom 27. Juli 2022 nicht aufrechterhalten werden, da das CAT feststellte, dem Vater des Beschwerdeführers und auch ihm selbst drohe im Fall der Rückkehr nach Kolumbien Folter. Der Ausschuss hielt ferner fest, dass die kolumbianischen Behörden den Vater – sowie auch den Be- schwerdeführer – nicht vor weiteren, ihm drohenden Übergriffen schützen könnten und deshalb auch in anderen Landesteilen Kolumbiens keine ver- lässliche und effektive interne Fluchtalternative bestehe (vgl. Entscheid des CAT Nr. 909/2019 E. 7.10 ff.). Dennoch teilt das Bundesverwaltungs- gericht in Anwendung von Art. 3 AsylG die Einschätzung der Vorinstanz im Ergebnis – wenn auch mit anderer Begründung (vgl. E. 2.2) – aus folgen- den Erwägungen:</w:t>
      </w:r>
    </w:p>
    <w:p>
      <w:r>
        <w:t>D-162/2023 Seite 9</w:t>
      </w:r>
    </w:p>
    <w:p>
      <w:r>
        <w:rPr>
          <w:b/>
        </w:rPr>
        <w:t>E. 6.2.1</w:t>
      </w:r>
    </w:p>
    <w:p>
      <w:r>
        <w:t>Vorliegend hat der Beschwerdeführer angeführt, er sei aufgrund der politischen Betätigung seines Vaters in den Fokus der FARC-Dissidenten beziehungsweise der Paramilitärs geraten, mithin sei er Opfer einer Re- flexverfolgung geworden. Das Bestehen einer Reflexverfolgung setzt vor- aus, dass die unmittelbar verfolgte Person – vorliegend der Vater des Be- schwerdeführers – die Anforderungen an Art. 3 AsylG erfüllt. Im Verfahren D-154/2023 gelangte das Gericht zum Schluss, dass der Vater des Be- schwerdeführers die Anforderungen an die Flüchtlingseigenschaft nicht er- füllt, mithin die Verfolgungshandlungen nicht an ein asylrelevantes Motiv anknüpften (vgl. Urteil D-154/2023 E. 7.2). Infolgedessen erfüllt auch der Beschwerdeführer – im Hinblick auf die geltend gemachte Reflexverfol- gung – die Elemente der Flüchtlingseigenschaft nicht.</w:t>
      </w:r>
    </w:p>
    <w:p>
      <w:r>
        <w:rPr>
          <w:b/>
        </w:rPr>
        <w:t>E. 6.2.2</w:t>
      </w:r>
    </w:p>
    <w:p>
      <w:r>
        <w:t>Das Gericht stellt fest, dass der Entscheid des CAT nicht geeignet ist, die diesbezügliche Einschätzung zu erschüttern, zumal dies auch nicht geltend gemacht wird.</w:t>
      </w:r>
    </w:p>
    <w:p>
      <w:r>
        <w:rPr>
          <w:b/>
        </w:rPr>
        <w:t>E. 6.2.3</w:t>
      </w:r>
    </w:p>
    <w:p>
      <w:r>
        <w:t>Insoweit der Beschwerdeführer eine eigene, über eine Reflexverfol- gung hinausgehende Verfolgung geltend macht, stellt das Gericht fest, dass die Verfolgungshandlungen nicht an ein in Art. 3 AsylG abschliessend aufgelistetes Motiv anknüpfen, sondern als gemeinrechtliche Delikte zu be- zeichnen sind (vgl. dazu Urteil D-154/2023 E. 6.2.2 ff.). Auch daran vermag der Entscheid des CAT nichts zu ändern.</w:t>
      </w:r>
    </w:p>
    <w:p>
      <w:r>
        <w:rPr>
          <w:b/>
        </w:rPr>
        <w:t>E. 6.2.4</w:t>
      </w:r>
    </w:p>
    <w:p>
      <w:r>
        <w:t>Auch das Vorbringen des Beschwerdeführers, einzig die Asylgewäh- rung vermöge ihn effektiv vor Folter zu schützen, führt zu keiner anderen Einschätzung. Die Schweiz ist als Vertragsstaat der FoK zwar verpflichtet, aufgrund der des CAT-Entscheids auf eine Ausschaffung des Beschwer- deführers nach Kolumbien zu verzichten. Das SEM ist dieser Verpflichtung jedoch in geeigneter Weise nachgekommen, indem es den Beschwerde- führer wegen der vom CAT festgestellten Unzulässigkeit des Wegwei- sungsvollzugs vorläufig aufnahm.</w:t>
      </w:r>
    </w:p>
    <w:p>
      <w:r>
        <w:rPr>
          <w:b/>
        </w:rPr>
        <w:t>E. 6.2.5</w:t>
      </w:r>
    </w:p>
    <w:p>
      <w:r>
        <w:t>Ferner bleibt festzuhalten, dass nicht ersichtlich ist, inwiefern die Vor- instanz gegen das Gleichheitsgebot gemäss Art. 8 BV verstossen haben soll, zumal der Beschwerdeführer nicht dargelegt hat, in Bezug auf welchen Sachverhalt und welche Personengruppe er sich in einer vergleichbaren Situation befinden würde. Auch die Rügen betreffend eine Verletzung des Rechts auf ein faires Verfahren, Bildung, Arbeit, Arbeitsangebote, Klei- dung, eine menschenwürdige Unterkunft und Nothilfe bilden – soweit diese</w:t>
      </w:r>
    </w:p>
    <w:p>
      <w:r>
        <w:t>D-162/2023 Seite 10 Rechte in der schweizerischen Rechtsordnung anerkannt sind – keinen zu- lässigen Wiedererwägungsgrund.</w:t>
      </w:r>
    </w:p>
    <w:p>
      <w:r>
        <w:rPr>
          <w:b/>
        </w:rPr>
        <w:t>E. 6.2.6</w:t>
      </w:r>
    </w:p>
    <w:p>
      <w:r>
        <w:t>Schliesslich stellt das Gericht fest, dass auch trotz des in der ange- fochtenen Verfügung fälschlicherweise auf den 16. Januar 2019 datierten Einreisedatums die Rechtskraft der Verfügung nicht zu beanstanden ist, da auch dieses Vorbringen nicht geeignet ist, die beurteilten Asylvorbringen in einem anderen Licht erscheinen zu lassen.</w:t>
      </w:r>
    </w:p>
    <w:p>
      <w:r>
        <w:rPr>
          <w:b/>
        </w:rPr>
        <w:t>E. 6.3</w:t>
      </w:r>
    </w:p>
    <w:p>
      <w:r>
        <w:t>Nach dem Gesagten ergibt sich, dass das SEM in seiner Wiedererwä- gung zu Recht festgestellt hat, dass das CAT-Verfahren zu keiner anderen Einschätzung betreffend die Feststellung der Flüchtlingseigenschaft und der Asylgewährung führe. Demnach ist es dem Beschwerdeführer nicht gelungen, wiedererwägungsrechtlich erhebliche Tatsachen oder Beweis- mittel darzutun.</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Bei diesem Ausgang des Verfahrens wären die Kosten grundsätzlich dem Beschwerdeführer aufzuerlegen (Art. 63 Abs. 1 VwVG). Da die Beschwer- devorbringen jedoch nicht von vornherein aussichtslos waren, ist der An- trag auf Gewährung der unentgeltlichen Prozessführung gutzuheissen (Art. 65 Abs. 1 VwVG). Der Antrag auf Verzicht auf die Erhebung eines Kostenvorschusses wird mit dem vorliegenden Urteil gegenstandslos. (Dispositiv nächste Seite)</w:t>
      </w:r>
    </w:p>
    <w:p>
      <w:r>
        <w:t>D-162/2023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