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D-162/2017 vom 24. Januar 2017</w:t>
      </w:r>
    </w:p>
    <w:p>
      <w:r>
        <w:t>Bundesverwaltungsgericht, 2017-01-24, FR</w:t>
      </w:r>
    </w:p>
    <w:p>
      <w:r>
        <w:rPr>
          <w:b/>
        </w:rPr>
        <w:t xml:space="preserve">Quelle: </w:t>
      </w:r>
      <w:r>
        <w:t>https://mcp.opencaselaw.ch/entscheid/bvger_D-162_2017</w:t>
      </w:r>
    </w:p>
    <w:p>
      <w:r>
        <w:t>FR: TAF D-162/2017 du 24 janvier 2017</w:t>
      </w:r>
    </w:p>
    <w:p>
      <w:r>
        <w:t>IT: TAF D-162/2017 del 24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D-162/2017 Arrêt du 24 janvier 2017 Composition Gérard Scherrer, juge unique, avec l'approbation de Claudia Cotting-Schalch, juge ; Yves Beck, greffier. Parties A._______, né le (...), Erythrée, représenté par Boris Wijkström, Centre Suisse pour la Défense des Droits des Migrants (CSDM), recourant, contre Secrétariat d'Etat aux migrations (SEM), Quellenweg 6, 3003 Berne, autorité inférieure. Objet Asile (non-entrée en matière / procédure Dublin) et renvoi; décision du SEM du 22 décembre 2016 / N (...). Vu la première demande d'asile déposée en Suisse par A._______ en date du 9 septembre 2015, le résultat de la consultation de l'unité centrale du système européen "Eurodac", dont il ressort que l'intéressé a déposé une demande d'asile en Italie, le 4 septembre 2015, la décision du 23 octobre 2015, par laquelle le SEM, se fondant sur l'art. 31a al. 1 let. b LAsi (RS 142.31), n'est pas entré en matière sur cette demande d'asile de l'intéressé, a prononcé son transfert vers l'Italie et a ordonné l'exécution de cette mesure, constatant l'absence d'effet suspensif à un éventuel recours, l'arrêt D-7063/2015 du 10 novembre 2015, par lequel le Tribunal administratif fédéral (ci-après : le Tribunal) a rejeté le recours interjeté, le 3 novembre précédent, contre cette décision, le transfert de l'intéressé en Italie, le 12 octobre 2016, la nouvelle demande d'asile déposée par l'intéressé en Suisse, le 20 octobre 2016, le courrier du SEM du 23 novembre 2016, valant droit d'être entendu, informant l'intéressé qu'il envisageait de ne pas entrer en matière sur cette demande d'asile au sens de l'art. 31a al. 1 let. a LAsi, et d'ordonner son renvoi (recte : transfert) en Italie, la prise de position de l'intéressé du 16 décembre 2016, à laquelle étaient joints un rapport médical du 14 décembre 2016 et une déclaration de son frère du 30 mars 2016, la décision du 22 décembre 2016, notifiée le 2 janvier 2017, par laquelle le SEM, se fondant sur l'art. 31a al. 1 let. b LAsi, n'est pas entré en matière sur la deuxième demande d'asile de l'intéressé, a prononcé son transfert vers l'Italie et a ordonné l'exécution de cette mesure, constatant l'absence d'effet suspensif à un éventuel recours, le recours interjeté, le 9 janvier 2017, contre cette décision, les requêtes d'assistance judiciaire totale et d'octroi de l'effet suspensif dont il est assorti, la réception du dossier de première instance par le Tribunal, le 12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d'abord, les griefs d'ordre formel du recourant, selon lesquels le SEM n'aurait pas établi l'état de fait pertinent, respectivement n'aurait pas suffisamment motivé sa décision, doivent être d'emblée écartés, qu'en effet, le SEM a indiqué ( cf. sa décision, consid. II, par. 8 et 9, p. 6) que le recourant ne saurait ainsi être considéré comme une personne vulnérable - telle que définie par la Cour européenne des droits de l'homme (ci-après : CourEDH) dans son arrêt Tarakhel c. Suisse du 4 novembre 2014, 29217/12 - pour laquelle la Suisse doit s'assurer qu'elle sera accueillie en Italie dans des conditions adaptées sous peine d'une violation de l'art. 3 CEDH, qu'il n'avait donc pas à se prononcer sur la situation des personnes vulnérables en Italie, sur le fait qu'il n'existe pas, dans ce pays, un système d'identification de ces personnes, ni, partant, à s'assurer que le recourant y bénéficiera d'une prise en charge adaptée à ses besoins,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en Italie, le 4 septembre 2015, qu'en date du 28 novembre 2016, le SEM a dès lors soumis aux autorités italiennes compétentes, dans les délais fixés aux art. 23 par. 2 et 24 par. 2 du règlement Dublin III, une requête aux fins de reprise en charge, fondée sur l'art. 18 par. 1 let. b du règlement Dublin III, que, n'ayant pas répondu à la demande de reprise en charge dans les délais prévus par l'art. 25 par. 1 du règlement Dublin III, l'Italie est réputée l'avoir acceptée et, partant, avoir reconnu sa compétence pour traiter la demande d'asile de l'intéressé (art. 25 par. 2 du règlement Dublin III), que ce point n'est pas contesté, que doit encore être examiné si l'art. 16 du règlement Dublin III est applicable en l'espèce, que cette disposition, bien que placée dans le chapitre IV du règlement Dublin III, doit également être considérée comme un critère de détermination de l'Etat responsable (Filzwieser/Sprung, Dublin III-Verordnung, Das Europäische Asylzuständigkeitssystem, état au 1er février 2014, Vienne 2014, pt 4 sur l'art. 16 ; également les articles 7 par. 3 et 17 par. 2 du règlement Dublin III, qui comptent l'art. 16 du règlement Dublin III parmi les critères), que, selon l'art. 16 par. 1,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qu'en l'espèce, il ne ressort pas du dossier, que le recourant est dans un tel lien de dépendance par rapport à son frère résidant en Suisse, qu'en effet, dans sa déclaration du 30 mars 2016 (cf. supra), celui-ci mentionne qu'il veille sur le recourant, l'accompagne à ses rendez-vous médicaux et lui rend souvent visite à domicile, que le rapport médical du 14 décembre 2016 relate « l'importance de la relation parentale » établie entre le recourant et son frère, « cette proximité » entre eux apparaissant primordiale à celui-là, « la poursuite de cette relation proche [ayant] donc, dans le contexte actuel, un impact essentiel sur les chances de réussite thérapeutique », que l'impact allégué, supposé ou réel, en tous les cas nullement démontré, de la présence en Suisse du frère de l'intéressé sur les chances de réussite thérapeutique n'est pas décisif, puisqu'il ne s'agit pas là d'un fait, mais de simples conjectures, qu'ainsi, les conditions d'application l'art. 16 par. 1 du règlement Dublin III ne sont pas remplies, que l'Italie demeure l'Etat responsable du traitement de la demande d'asile du recourant, que celui-ci, se référant à deux rapports de Médecins Sans Frontières (ci-après : MSF) et à un rapport de l'International Rehabilitation Council for Torture Victims (ci-après : IRCT), fait valoir le non-respect des droits fondamentaux et les conditions d'accueil inadéquates des réfugiés et des requérants d'asile en Italie, que, comme déjà relevé dans l'arrêt D-7083/2015 du 10 novembre 2015, 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no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Jihana Ali et autres contre Suisse et Italie du 4 octobre 2016, 30474/14 ;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les trois rapports mentionnés à l'appui de la deuxième demande d'asile du recourant du 20 octobre 2016 et de son recours du 9 janvier 2017 ne sont pas de nature à remettre en cause l'appréciation du Tribunal à cet égard, que, dans ces conditions, l'application de l'art. 3 par. 2 du règlement Dublin III ne se justifie pas en l'espèce, que le recourant fait valoir qu'en raison de l'instauration d'un suivi médical spécialisé en Suisse, des événements traumatisants vécus dans son pays et lors de son transit par la Libye, et de la présence en Suisse de son frère, il ne pouvait pas être renvoyé en Italie, où il se trouverait livré à lui-même et où son accès à un suivi thérapeutique serait compromis, qu'il invoque de la sorte que son transfert en Italie contrevient à l'art. 3 CEDH, aux art. 3, 14 et 16 de la Convention du 10 décembre 1984 contre la torture et autres peines ou traitements cruels, inhumains ou dégradants [Conv. Torture, RS 0.105]), voire à l'art. 8 CEDH, ainsi qu'à l'art. 29a al. 3 de l'Ordonnance 1 sur l'asile du 11 août 1999 (OA 1, RS 142.311), que, comme le SEM l'a à bon droit relevé (cf. infra), il sied de rappeler et de souligner que, dans son arrêt Tarakhel précité (par. 121 et 122), la CourEDH n'a pas exigé l'obtention de garanties individuelles relatives à la prise en charge de tous les requérants d'asile, mais à celle des familles, que telle n'est pas la situation du recourant, que les autorités suisses n'ont donc pas à s'assurer que le recourant sera accueilli en Italie dans des conditions adaptées sous peine d'une violation de l'art. 3 CEDH, qu'en outre, le recourant n'a pas apporté d'indices objectifs, concrets et sérieux qu'il serait lui-même privé durablement de tout accès aux conditions matérielles minimales d'accueil prévues par la directive Accueil, qu'avant de déposer, par deux fois, une demande d'asile en Suisse, il a en effet séjourné en Italie sans toutefois donner la possibilité aux autorités de cet Etat de le mettre au bénéfice des conditions d'accueil fixées par dite directive (cf. arrêt du Tribunal du 10 novembre 2015, p. 7), qu'il aurait du reste été pris en charge par une association caritative (ibidem, p. 2), lors de son arrivée en Italie en septembre 2015, qu'à son retour en Italie, le 12 octobre 2016, il a pu être hébergé dans une structure d'accueil dès la deuxième nuit sur place ; qu'il a ensuite préféré retourner immédiatement en Suisse, sans donner l'occasion aux autorités italiennes de statuer sur sa demande d'asile, respectivement d'honorer leurs engagements internationaux,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tout état de cause, l'Italie dispose de structures médicales de pointe et pourra, le cas échéant, lui fournir les traitements nécessaires,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si nécessaire, il incombera aux autorités suisses chargées de l'exécution du transfert de transmettre aux autorités italiennes les renseignements permettant une telle prise en charge (cf. art. 31 et 32 du règlement Dublin III), que le grief de violation de l'art. 3 CEDH et de la Conv. Torture est donc infondé, qu'il s'agit donc encore d'examiner le grief selon lequel la décision de non-entrée en matière et de transfert emporte violation de l'art. 8 CEDH, que, selon la jurisprudence constante de la CourEDH, les rapports entre frères et soeurs ne bénéficient en principe pas de la protection de la "vie familiale" de l'art. 8 CEDH sans que soit démontrée "l'existence d'éléments supplémentaires de dépendance, autres que les liens affectifs normaux" (cf. notamment arrêt de la CourEDH Shala contre Suisse du 15 novembre 2012, 52873/09, par. 40 ; Emre c. Suisse du 11 octobre 2011, 5056/10, par. 80 ; Kwakye-Nti et Dufie c. Pays-Bas du 7 novembre 2000), que l'état de dépendance particulier peut résulter d'un handicap ou d'une maladie graves (cf. ATAF 2008/47 consid. 4.1.4; 2007/45 consid. 5.3 ; ATF 129 II 11 consid. 2; 120 Ib 257 consid. 1/d-e), que l'extension de la protection de l'art. 8 par. 1 CEDH aux ressortissants étrangers majeurs suppose l'existence d'un lien de dépendance comparable à celui qui unit les parents à leurs enfants mineurs, que le handicap ou la maladie grave doivent nécessiter une présence, une surveillance, des soins et une attention que seuls les proches parents sont généralement susceptibles d'assumer et de prodiguer (cf. arrêt du Tribunal fédéral 2C_194/2007du 12 juillet 2007 consid. 2.2.2), qu'en l'occurrence, il ne ressort pas du dossier (cf. supra) des liens de cette nature entre le recourant et son frère, qu'en outre, le fait que ses troubles psychiatriques puissent se dégrader momentanément en cas de séparation en lien avec un transfert en Italie ne suffit pas à la placer dans une situation de dépendance particulière vis-à-vis de lui (cf. dans le même sens, arrêt du Tribunal fédéral 2A.344/2003 du 2 octobre 2003 consid. 3.2), qu'en particulier, comme déjà dit, aucun élément concret ne permet de penser que le recourant sera personnellement privé du soutien et des structures offertes par l'Italie, que le grief tiré de la violation de l'art. 8 CEDH est donc infondé, qu'au vu de ce qui précède, le SEM n'était pas tenu par les obligations de la Suisse relevant du droit international de renoncer au transfert du recourant vers l'Italie et d'examiner lui-même sa demande d'asile, que le recourant, faisant valoir le pouvoir d'appréciation du Tribunal, a encore sollicité l'application d'une des clauses discrétionnaires prévues à l'art. 17 du règlement Dublin III, à savoir celle retenue par le par. 1 (et non le par. 2 qui ne trouve pas application en l'espèce) de cette disposition (clause de souveraineté), en relation avec l'art. 29a al. 3 OA 1,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motivé sa décision en tenant compte des faits allégués par le recourant, en particulier la présence en Suisse de son frère et les problèmes de santé engendrés par les traumatismes vécus avant son arrivée en Europe, qu'en conclusion, c'est manifestement à bon droit que le SEM a considéré que l'Italie était l'Etat membre responsable de l'examen de la demande de protection internationale introduite par le recourant en Suisse, tenu de le reprendre en charge,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