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D-162/2016 vom 14. Januar 2016</w:t>
      </w:r>
    </w:p>
    <w:p>
      <w:r>
        <w:t>Bundesverwaltungsgericht, 2016-01-14, DE</w:t>
      </w:r>
    </w:p>
    <w:p>
      <w:r>
        <w:rPr>
          <w:b/>
        </w:rPr>
        <w:t xml:space="preserve">Quelle: </w:t>
      </w:r>
      <w:r>
        <w:t>https://mcp.opencaselaw.ch/entscheid/bvger_D-162_2016</w:t>
      </w:r>
    </w:p>
    <w:p>
      <w:r>
        <w:t>FR: TAF D-162/2016 du 14 janvier 2016</w:t>
      </w:r>
    </w:p>
    <w:p>
      <w:r>
        <w:t>IT: TAF D-162/2016 del 14 gennaio 2016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im Sinne von Art. 65 Abs. 1 VwVG und um Bestellung eines amtlichen Rechtsbeistands im Sinne von Art. 110a Abs. 1 AsylG werden abgewiesen.</w:t>
      </w:r>
    </w:p>
    <w:p>
      <w:r>
        <w:rPr>
          <w:b/>
        </w:rPr>
        <w:t>E. 3</w:t>
      </w:r>
    </w:p>
    <w:p>
      <w:r>
        <w:t>Die Verfahrenskosten von Fr. 1'200.- werden dem Rechtsvertreter des Beschwerdeführers, B._______,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